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ПУБЛИЧНЫЙ ДОГОВОР-ОФЕРТА</w:t>
      </w:r>
    </w:p>
    <w:p>
      <w:r>
        <w:t>на оказание образовательных услуг, IT-услуг и предоставление доступа к цифровой экосистеме</w:t>
        <w:br/>
        <w:br/>
        <w:t>Индивидуальный предприниматель Бабенко Григорий Николаевич</w:t>
        <w:br/>
        <w:t>ИНН 230404830241, ОГРНИП 324237500156050</w:t>
        <w:br/>
        <w:t>Регистрационный номер Роскомнадзора: 23-25-161509</w:t>
        <w:br/>
        <w:t>Лицензия на образовательную деятельность № Л035-01218-23/02871278 от 06.08.2025</w:t>
        <w:br/>
        <w:br/>
        <w:t>Настоящий документ является публичной офертой в соответствии со статьями 435–437 Гражданского кодекса Российской Федерации.</w:t>
      </w:r>
    </w:p>
    <w:p>
      <w:r>
        <w:br w:type="page"/>
      </w:r>
    </w:p>
    <w:p>
      <w:pPr>
        <w:pStyle w:val="Heading1"/>
        <w:jc w:val="center"/>
      </w:pPr>
      <w:r>
        <w:t>1. ТЕРМИНЫ И ОПРЕДЕЛЕНИЯ</w:t>
      </w:r>
    </w:p>
    <w:p>
      <w:pPr>
        <w:jc w:val="both"/>
      </w:pPr>
      <w:r>
        <w:t>1. Под офертой понимается настоящее публичное предложение Исполнителя.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2. Под офертой понимается настоящее публичное предложение Исполнителя.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3. Под офертой понимается настоящее публичное предложение Исполнителя.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4. Под офертой понимается настоящее публичное предложение Исполнителя.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5. Под офертой понимается настоящее публичное предложение Исполнителя.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6. Под офертой понимается настоящее публичное предложение Исполнителя.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7. Под офертой понимается настоящее публичное предложение Исполнителя.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8. Под офертой понимается настоящее публичное предложение Исполнителя.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9. Под офертой понимается настоящее публичное предложение Исполнителя.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10. Под офертой понимается настоящее публичное предложение Исполнителя.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11. Под офертой понимается настоящее публичное предложение Исполнителя.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12. Под офертой понимается настоящее публичное предложение Исполнителя.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13. Под офертой понимается настоящее публичное предложение Исполнителя.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14. Под офертой понимается настоящее публичное предложение Исполнителя.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15. Под офертой понимается настоящее публичное предложение Исполнителя.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16. Под офертой понимается настоящее публичное предложение Исполнителя.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17. Под офертой понимается настоящее публичное предложение Исполнителя.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18. Под офертой понимается настоящее публичное предложение Исполнителя.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19. Под офертой понимается настоящее публичное предложение Исполнителя.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20. Под офертой понимается настоящее публичное предложение Исполнителя.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21. Под офертой понимается настоящее публичное предложение Исполнителя.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22. Под офертой понимается настоящее публичное предложение Исполнителя.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23. Под офертой понимается настоящее публичное предложение Исполнителя.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24. Под офертой понимается настоящее публичное предложение Исполнителя.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25. Под офертой понимается настоящее публичное предложение Исполнителя.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26. Под офертой понимается настоящее публичное предложение Исполнителя.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27. Под офертой понимается настоящее публичное предложение Исполнителя.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28. Под офертой понимается настоящее публичное предложение Исполнителя.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29. Под офертой понимается настоящее публичное предложение Исполнителя.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30. Под офертой понимается настоящее публичное предложение Исполнителя.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31. Под офертой понимается настоящее публичное предложение Исполнителя.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32. Под офертой понимается настоящее публичное предложение Исполнителя.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33. Под офертой понимается настоящее публичное предложение Исполнителя.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34. Под офертой понимается настоящее публичное предложение Исполнителя.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35. Пользователь — физическое или юридическое лицо, принявшее оферту.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36. Пользователь — физическое или юридическое лицо, принявшее оферту.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37. Пользователь — физическое или юридическое лицо, принявшее оферту.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38. Пользователь — физическое или юридическое лицо, принявшее оферту.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39. Пользователь — физическое или юридическое лицо, принявшее оферту.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40. Пользователь — физическое или юридическое лицо, принявшее оферту.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41. Пользователь — физическое или юридическое лицо, принявшее оферту.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42. Пользователь — физическое или юридическое лицо, принявшее оферту.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43. Пользователь — физическое или юридическое лицо, принявшее оферту.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44. Пользователь — физическое или юридическое лицо, принявшее оферту.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45. Пользователь — физическое или юридическое лицо, принявшее оферту.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46. Пользователь — физическое или юридическое лицо, принявшее оферту.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47. Пользователь — физическое или юридическое лицо, принявшее оферту.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48. Пользователь — физическое или юридическое лицо, принявшее оферту.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49. Пользователь — физическое или юридическое лицо, принявшее оферту.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50. Пользователь — физическое или юридическое лицо, принявшее оферту.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51. Пользователь — физическое или юридическое лицо, принявшее оферту.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52. Пользователь — физическое или юридическое лицо, принявшее оферту.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53. Пользователь — физическое или юридическое лицо, принявшее оферту.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54. Пользователь — физическое или юридическое лицо, принявшее оферту.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55. Пользователь — физическое или юридическое лицо, принявшее оферту.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56. Пользователь — физическое или юридическое лицо, принявшее оферту.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57. Пользователь — физическое или юридическое лицо, принявшее оферту.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58. Пользователь — физическое или юридическое лицо, принявшее оферту.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59. Пользователь — физическое или юридическое лицо, принявшее оферту.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60. Пользователь — физическое или юридическое лицо, принявшее оферту.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61. Пользователь — физическое или юридическое лицо, принявшее оферту.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62. Пользователь — физическое или юридическое лицо, принявшее оферту.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63. Пользователь — физическое или юридическое лицо, принявшее оферту.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64. Пользователь — физическое или юридическое лицо, принявшее оферту.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65. Пользователь — физическое или юридическое лицо, принявшее оферту.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66. Пользователь — физическое или юридическое лицо, принявшее оферту.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67. Пользователь — физическое или юридическое лицо, принявшее оферту.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68. Пользователь — физическое или юридическое лицо, принявшее оферту.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69. Экосистема — совокупность цифровых сервисов Keyho и SchoolSkills.pro.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70. Экосистема — совокупность цифровых сервисов Keyho и SchoolSkills.pro.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71. Экосистема — совокупность цифровых сервисов Keyho и SchoolSkills.pro.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72. Экосистема — совокупность цифровых сервисов Keyho и SchoolSkills.pro.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73. Экосистема — совокупность цифровых сервисов Keyho и SchoolSkills.pro.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74. Экосистема — совокупность цифровых сервисов Keyho и SchoolSkills.pro.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75. Экосистема — совокупность цифровых сервисов Keyho и SchoolSkills.pro.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76. Экосистема — совокупность цифровых сервисов Keyho и SchoolSkills.pro.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77. Экосистема — совокупность цифровых сервисов Keyho и SchoolSkills.pro.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78. Экосистема — совокупность цифровых сервисов Keyho и SchoolSkills.pro.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79. Экосистема — совокупность цифровых сервисов Keyho и SchoolSkills.pro.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80. Экосистема — совокупность цифровых сервисов Keyho и SchoolSkills.pro.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81. Экосистема — совокупность цифровых сервисов Keyho и SchoolSkills.pro.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82. Экосистема — совокупность цифровых сервисов Keyho и SchoolSkills.pro.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83. Экосистема — совокупность цифровых сервисов Keyho и SchoolSkills.pro.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84. Экосистема — совокупность цифровых сервисов Keyho и SchoolSkills.pro.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85. Экосистема — совокупность цифровых сервисов Keyho и SchoolSkills.pro.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86. Экосистема — совокупность цифровых сервисов Keyho и SchoolSkills.pro.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87. Экосистема — совокупность цифровых сервисов Keyho и SchoolSkills.pro.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88. Экосистема — совокупность цифровых сервисов Keyho и SchoolSkills.pro.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89. Экосистема — совокупность цифровых сервисов Keyho и SchoolSkills.pro.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90. Экосистема — совокупность цифровых сервисов Keyho и SchoolSkills.pro.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91. Экосистема — совокупность цифровых сервисов Keyho и SchoolSkills.pro.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92. Экосистема — совокупность цифровых сервисов Keyho и SchoolSkills.pro.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93. Экосистема — совокупность цифровых сервисов Keyho и SchoolSkills.pro.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94. Экосистема — совокупность цифровых сервисов Keyho и SchoolSkills.pro.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95. Экосистема — совокупность цифровых сервисов Keyho и SchoolSkills.pro.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96. Экосистема — совокупность цифровых сервисов Keyho и SchoolSkills.pro.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97. Экосистема — совокупность цифровых сервисов Keyho и SchoolSkills.pro.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98. Экосистема — совокупность цифровых сервисов Keyho и SchoolSkills.pro.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99. Экосистема — совокупность цифровых сервисов Keyho и SchoolSkills.pro.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100. Экосистема — совокупность цифровых сервисов Keyho и SchoolSkills.pro.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101. Экосистема — совокупность цифровых сервисов Keyho и SchoolSkills.pro.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102. Экосистема — совокупность цифровых сервисов Keyho и SchoolSkills.pro.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r>
        <w:br w:type="page"/>
      </w:r>
    </w:p>
    <w:p>
      <w:pPr>
        <w:pStyle w:val="Heading1"/>
        <w:jc w:val="center"/>
      </w:pPr>
      <w:r>
        <w:t>2. ОБЩИЕ ПОЛОЖЕНИЯ</w:t>
      </w:r>
    </w:p>
    <w:p>
      <w:pPr>
        <w:jc w:val="both"/>
      </w:pPr>
      <w:r>
        <w:t>103. Настоящий договор регулирует отношения между Исполнителем и Пользователем.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104. Настоящий договор регулирует отношения между Исполнителем и Пользователем.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105. Настоящий договор регулирует отношения между Исполнителем и Пользователем.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106. Настоящий договор регулирует отношения между Исполнителем и Пользователем.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107. Настоящий договор регулирует отношения между Исполнителем и Пользователем.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108. Настоящий договор регулирует отношения между Исполнителем и Пользователем.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109. Настоящий договор регулирует отношения между Исполнителем и Пользователем.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110. Настоящий договор регулирует отношения между Исполнителем и Пользователем.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111. Настоящий договор регулирует отношения между Исполнителем и Пользователем.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112. Настоящий договор регулирует отношения между Исполнителем и Пользователем.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113. Настоящий договор регулирует отношения между Исполнителем и Пользователем.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114. Настоящий договор регулирует отношения между Исполнителем и Пользователем.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115. Настоящий договор регулирует отношения между Исполнителем и Пользователем.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116. Настоящий договор регулирует отношения между Исполнителем и Пользователем.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117. Настоящий договор регулирует отношения между Исполнителем и Пользователем.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118. Настоящий договор регулирует отношения между Исполнителем и Пользователем.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119. Настоящий договор регулирует отношения между Исполнителем и Пользователем.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120. Настоящий договор регулирует отношения между Исполнителем и Пользователем.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121. Настоящий договор регулирует отношения между Исполнителем и Пользователем.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122. Настоящий договор регулирует отношения между Исполнителем и Пользователем.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123. Настоящий договор регулирует отношения между Исполнителем и Пользователем.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124. Настоящий договор регулирует отношения между Исполнителем и Пользователем.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125. Настоящий договор регулирует отношения между Исполнителем и Пользователем.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126. Настоящий договор регулирует отношения между Исполнителем и Пользователем.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127. Настоящий договор регулирует отношения между Исполнителем и Пользователем.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128. Настоящий договор регулирует отношения между Исполнителем и Пользователем.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129. Настоящий договор регулирует отношения между Исполнителем и Пользователем.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130. Настоящий договор регулирует отношения между Исполнителем и Пользователем.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131. Настоящий договор регулирует отношения между Исполнителем и Пользователем.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132. Настоящий договор регулирует отношения между Исполнителем и Пользователем.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133. Настоящий договор регулирует отношения между Исполнителем и Пользователем.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134. Настоящий договор регулирует отношения между Исполнителем и Пользователем.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135. Настоящий договор регулирует отношения между Исполнителем и Пользователем.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136. Настоящий договор регулирует отношения между Исполнителем и Пользователем.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137. Договор считается заключенным с момента акцепта оферты.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138. Договор считается заключенным с момента акцепта оферты.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139. Договор считается заключенным с момента акцепта оферты.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140. Договор считается заключенным с момента акцепта оферты.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141. Договор считается заключенным с момента акцепта оферты.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142. Договор считается заключенным с момента акцепта оферты.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143. Договор считается заключенным с момента акцепта оферты.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144. Договор считается заключенным с момента акцепта оферты.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145. Договор считается заключенным с момента акцепта оферты.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146. Договор считается заключенным с момента акцепта оферты.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147. Договор считается заключенным с момента акцепта оферты.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148. Договор считается заключенным с момента акцепта оферты.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149. Договор считается заключенным с момента акцепта оферты.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150. Договор считается заключенным с момента акцепта оферты.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151. Договор считается заключенным с момента акцепта оферты.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152. Договор считается заключенным с момента акцепта оферты.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153. Договор считается заключенным с момента акцепта оферты.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154. Договор считается заключенным с момента акцепта оферты.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155. Договор считается заключенным с момента акцепта оферты.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156. Договор считается заключенным с момента акцепта оферты.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157. Договор считается заключенным с момента акцепта оферты.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158. Договор считается заключенным с момента акцепта оферты.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159. Договор считается заключенным с момента акцепта оферты.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160. Договор считается заключенным с момента акцепта оферты.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161. Договор считается заключенным с момента акцепта оферты.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162. Договор считается заключенным с момента акцепта оферты.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163. Договор считается заключенным с момента акцепта оферты.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164. Договор считается заключенным с момента акцепта оферты.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165. Договор считается заключенным с момента акцепта оферты.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166. Договор считается заключенным с момента акцепта оферты.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167. Договор считается заключенным с момента акцепта оферты.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168. Договор считается заключенным с момента акцепта оферты.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169. Договор считается заключенным с момента акцепта оферты.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170. Договор считается заключенным с момента акцепта оферты.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171. Акцепт означает полное и безоговорочное принятие условий договора.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172. Акцепт означает полное и безоговорочное принятие условий договора.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173. Акцепт означает полное и безоговорочное принятие условий договора.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174. Акцепт означает полное и безоговорочное принятие условий договора.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175. Акцепт означает полное и безоговорочное принятие условий договора.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176. Акцепт означает полное и безоговорочное принятие условий договора.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177. Акцепт означает полное и безоговорочное принятие условий договора.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178. Акцепт означает полное и безоговорочное принятие условий договора.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179. Акцепт означает полное и безоговорочное принятие условий договора.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180. Акцепт означает полное и безоговорочное принятие условий договора.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181. Акцепт означает полное и безоговорочное принятие условий договора.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182. Акцепт означает полное и безоговорочное принятие условий договора.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183. Акцепт означает полное и безоговорочное принятие условий договора.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184. Акцепт означает полное и безоговорочное принятие условий договора.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185. Акцепт означает полное и безоговорочное принятие условий договора.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186. Акцепт означает полное и безоговорочное принятие условий договора.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187. Акцепт означает полное и безоговорочное принятие условий договора.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188. Акцепт означает полное и безоговорочное принятие условий договора.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189. Акцепт означает полное и безоговорочное принятие условий договора.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190. Акцепт означает полное и безоговорочное принятие условий договора.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191. Акцепт означает полное и безоговорочное принятие условий договора.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192. Акцепт означает полное и безоговорочное принятие условий договора.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193. Акцепт означает полное и безоговорочное принятие условий договора.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194. Акцепт означает полное и безоговорочное принятие условий договора.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195. Акцепт означает полное и безоговорочное принятие условий договора.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196. Акцепт означает полное и безоговорочное принятие условий договора.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197. Акцепт означает полное и безоговорочное принятие условий договора.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198. Акцепт означает полное и безоговорочное принятие условий договора.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199. Акцепт означает полное и безоговорочное принятие условий договора.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200. Акцепт означает полное и безоговорочное принятие условий договора.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201. Акцепт означает полное и безоговорочное принятие условий договора.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202. Акцепт означает полное и безоговорочное принятие условий договора.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203. Акцепт означает полное и безоговорочное принятие условий договора.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204. Акцепт означает полное и безоговорочное принятие условий договора.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r>
        <w:br w:type="page"/>
      </w:r>
    </w:p>
    <w:p>
      <w:pPr>
        <w:pStyle w:val="Heading1"/>
        <w:jc w:val="center"/>
      </w:pPr>
      <w:r>
        <w:t>3. ПРАВОВОЙ СТАТУС ОФЕРТЫ</w:t>
      </w:r>
    </w:p>
    <w:p>
      <w:pPr>
        <w:jc w:val="both"/>
      </w:pPr>
      <w:r>
        <w:t>205. Настоящий договор является публичной офертой.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206. Настоящий договор является публичной офертой.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207. Настоящий договор является публичной офертой.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208. Настоящий договор является публичной офертой.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209. Настоящий договор является публичной офертой.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210. Настоящий договор является публичной офертой.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211. Настоящий договор является публичной офертой.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212. Настоящий договор является публичной офертой.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213. Настоящий договор является публичной офертой.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214. Настоящий договор является публичной офертой.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215. Настоящий договор является публичной офертой.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216. Настоящий договор является публичной офертой.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217. Настоящий договор является публичной офертой.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218. Настоящий договор является публичной офертой.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219. Настоящий договор является публичной офертой.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220. Настоящий договор является публичной офертой.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221. Настоящий договор является публичной офертой.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222. Настоящий договор является публичной офертой.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223. Настоящий договор является публичной офертой.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224. Настоящий договор является публичной офертой.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225. Настоящий договор является публичной офертой.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226. Настоящий договор является публичной офертой.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227. Настоящий договор является публичной офертой.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228. Настоящий договор является публичной офертой.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229. Настоящий договор является публичной офертой.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230. Настоящий договор является публичной офертой.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231. Настоящий договор является публичной офертой.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232. Настоящий договор является публичной офертой.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233. Настоящий договор является публичной офертой.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234. Настоящий договор является публичной офертой.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235. Настоящий договор является публичной офертой.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236. Настоящий договор является публичной офертой.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237. Настоящий договор является публичной офертой.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238. Настоящий договор является публичной офертой.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239. Оферта адресована неопределенному кругу лиц.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240. Оферта адресована неопределенному кругу лиц.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241. Оферта адресована неопределенному кругу лиц.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242. Оферта адресована неопределенному кругу лиц.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243. Оферта адресована неопределенному кругу лиц.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244. Оферта адресована неопределенному кругу лиц.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245. Оферта адресована неопределенному кругу лиц.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246. Оферта адресована неопределенному кругу лиц.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247. Оферта адресована неопределенному кругу лиц.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248. Оферта адресована неопределенному кругу лиц.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249. Оферта адресована неопределенному кругу лиц.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250. Оферта адресована неопределенному кругу лиц.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251. Оферта адресована неопределенному кругу лиц.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252. Оферта адресована неопределенному кругу лиц.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253. Оферта адресована неопределенному кругу лиц.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254. Оферта адресована неопределенному кругу лиц.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255. Оферта адресована неопределенному кругу лиц.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256. Оферта адресована неопределенному кругу лиц.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257. Оферта адресована неопределенному кругу лиц.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258. Оферта адресована неопределенному кругу лиц.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259. Оферта адресована неопределенному кругу лиц.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260. Оферта адресована неопределенному кругу лиц.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261. Оферта адресована неопределенному кругу лиц.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262. Оферта адресована неопределенному кругу лиц.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263. Оферта адресована неопределенному кругу лиц.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264. Оферта адресована неопределенному кругу лиц.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265. Оферта адресована неопределенному кругу лиц.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266. Оферта адресована неопределенному кругу лиц.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267. Оферта адресована неопределенному кругу лиц.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268. Оферта адресована неопределенному кругу лиц.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269. Оферта адресована неопределенному кругу лиц.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270. Оферта адресована неопределенному кругу лиц.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271. Оферта адресована неопределенному кругу лиц.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272. Оферта адресована неопределенному кругу лиц.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273. Исполнитель вправе отозвать оферту в любое время.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274. Исполнитель вправе отозвать оферту в любое время.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275. Исполнитель вправе отозвать оферту в любое время.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276. Исполнитель вправе отозвать оферту в любое время.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277. Исполнитель вправе отозвать оферту в любое время.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278. Исполнитель вправе отозвать оферту в любое время.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279. Исполнитель вправе отозвать оферту в любое время.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280. Исполнитель вправе отозвать оферту в любое время.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281. Исполнитель вправе отозвать оферту в любое время.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282. Исполнитель вправе отозвать оферту в любое время.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283. Исполнитель вправе отозвать оферту в любое время.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284. Исполнитель вправе отозвать оферту в любое время.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285. Исполнитель вправе отозвать оферту в любое время.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286. Исполнитель вправе отозвать оферту в любое время.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287. Исполнитель вправе отозвать оферту в любое время.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288. Исполнитель вправе отозвать оферту в любое время.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289. Исполнитель вправе отозвать оферту в любое время.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290. Исполнитель вправе отозвать оферту в любое время.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291. Исполнитель вправе отозвать оферту в любое время.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292. Исполнитель вправе отозвать оферту в любое время.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293. Исполнитель вправе отозвать оферту в любое время.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294. Исполнитель вправе отозвать оферту в любое время.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295. Исполнитель вправе отозвать оферту в любое время.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296. Исполнитель вправе отозвать оферту в любое время.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297. Исполнитель вправе отозвать оферту в любое время.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298. Исполнитель вправе отозвать оферту в любое время.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299. Исполнитель вправе отозвать оферту в любое время.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300. Исполнитель вправе отозвать оферту в любое время.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301. Исполнитель вправе отозвать оферту в любое время.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302. Исполнитель вправе отозвать оферту в любое время.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303. Исполнитель вправе отозвать оферту в любое время.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304. Исполнитель вправе отозвать оферту в любое время.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305. Исполнитель вправе отозвать оферту в любое время.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pPr>
        <w:jc w:val="both"/>
      </w:pPr>
      <w:r>
        <w:t>306. Исполнитель вправе отозвать оферту в любое время. Настоящий пункт применяется в соответствии с действующим законодательством РФ, включая нормы Гражданского кодекса РФ, Федерального закона №152-ФЗ и судебную практику.</w:t>
      </w:r>
    </w:p>
    <w:p>
      <w:r>
        <w:br w:type="page"/>
      </w:r>
    </w:p>
    <w:p>
      <w:pPr>
        <w:pStyle w:val="Heading1"/>
        <w:jc w:val="center"/>
      </w:pPr>
      <w:r>
        <w:t>ПРЕДМЕТ ДОГОВОРА</w:t>
      </w:r>
    </w:p>
    <w:p>
      <w:pPr>
        <w:jc w:val="both"/>
      </w:pPr>
      <w:r>
        <w:t>307. Настоящий пункт договора регулирует вопросы, связанные с разделом «ПРЕДМЕТ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308. Настоящий пункт договора регулирует вопросы, связанные с разделом «ПРЕДМЕТ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309. Настоящий пункт договора регулирует вопросы, связанные с разделом «ПРЕДМЕТ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310. Настоящий пункт договора регулирует вопросы, связанные с разделом «ПРЕДМЕТ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311. Настоящий пункт договора регулирует вопросы, связанные с разделом «ПРЕДМЕТ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312. Настоящий пункт договора регулирует вопросы, связанные с разделом «ПРЕДМЕТ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313. Настоящий пункт договора регулирует вопросы, связанные с разделом «ПРЕДМЕТ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314. Настоящий пункт договора регулирует вопросы, связанные с разделом «ПРЕДМЕТ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315. Настоящий пункт договора регулирует вопросы, связанные с разделом «ПРЕДМЕТ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316. Настоящий пункт договора регулирует вопросы, связанные с разделом «ПРЕДМЕТ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317. Настоящий пункт договора регулирует вопросы, связанные с разделом «ПРЕДМЕТ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318. Настоящий пункт договора регулирует вопросы, связанные с разделом «ПРЕДМЕТ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319. Настоящий пункт договора регулирует вопросы, связанные с разделом «ПРЕДМЕТ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320. Настоящий пункт договора регулирует вопросы, связанные с разделом «ПРЕДМЕТ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321. Настоящий пункт договора регулирует вопросы, связанные с разделом «ПРЕДМЕТ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322. Настоящий пункт договора регулирует вопросы, связанные с разделом «ПРЕДМЕТ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323. Настоящий пункт договора регулирует вопросы, связанные с разделом «ПРЕДМЕТ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324. Настоящий пункт договора регулирует вопросы, связанные с разделом «ПРЕДМЕТ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325. Настоящий пункт договора регулирует вопросы, связанные с разделом «ПРЕДМЕТ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326. Настоящий пункт договора регулирует вопросы, связанные с разделом «ПРЕДМЕТ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327. Настоящий пункт договора регулирует вопросы, связанные с разделом «ПРЕДМЕТ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328. Настоящий пункт договора регулирует вопросы, связанные с разделом «ПРЕДМЕТ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329. Настоящий пункт договора регулирует вопросы, связанные с разделом «ПРЕДМЕТ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330. Настоящий пункт договора регулирует вопросы, связанные с разделом «ПРЕДМЕТ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331. Настоящий пункт договора регулирует вопросы, связанные с разделом «ПРЕДМЕТ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332. Настоящий пункт договора регулирует вопросы, связанные с разделом «ПРЕДМЕТ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333. Настоящий пункт договора регулирует вопросы, связанные с разделом «ПРЕДМЕТ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334. Настоящий пункт договора регулирует вопросы, связанные с разделом «ПРЕДМЕТ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335. Настоящий пункт договора регулирует вопросы, связанные с разделом «ПРЕДМЕТ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336. Настоящий пункт договора регулирует вопросы, связанные с разделом «ПРЕДМЕТ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337. Настоящий пункт договора регулирует вопросы, связанные с разделом «ПРЕДМЕТ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338. Настоящий пункт договора регулирует вопросы, связанные с разделом «ПРЕДМЕТ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339. Настоящий пункт договора регулирует вопросы, связанные с разделом «ПРЕДМЕТ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340. Настоящий пункт договора регулирует вопросы, связанные с разделом «ПРЕДМЕТ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341. Настоящий пункт договора регулирует вопросы, связанные с разделом «ПРЕДМЕТ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342. Настоящий пункт договора регулирует вопросы, связанные с разделом «ПРЕДМЕТ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343. Настоящий пункт договора регулирует вопросы, связанные с разделом «ПРЕДМЕТ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344. Настоящий пункт договора регулирует вопросы, связанные с разделом «ПРЕДМЕТ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345. Настоящий пункт договора регулирует вопросы, связанные с разделом «ПРЕДМЕТ ДОГОВОРА». Положения подлежат толкованию в соответствии с законодательством РФ и сложившейся судебной практикой.</w:t>
      </w:r>
    </w:p>
    <w:p>
      <w:r>
        <w:br w:type="page"/>
      </w:r>
    </w:p>
    <w:p>
      <w:pPr>
        <w:pStyle w:val="Heading1"/>
        <w:jc w:val="center"/>
      </w:pPr>
      <w:r>
        <w:t>ПОРЯДОК АКЦЕПТА ОФЕРТЫ</w:t>
      </w:r>
    </w:p>
    <w:p>
      <w:pPr>
        <w:jc w:val="both"/>
      </w:pPr>
      <w:r>
        <w:t>346. Настоящий пункт договора регулирует вопросы, связанные с разделом «ПОРЯДОК АКЦЕПТА ОФЕРТЫ».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347. Настоящий пункт договора регулирует вопросы, связанные с разделом «ПОРЯДОК АКЦЕПТА ОФЕРТЫ».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348. Настоящий пункт договора регулирует вопросы, связанные с разделом «ПОРЯДОК АКЦЕПТА ОФЕРТЫ».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349. Настоящий пункт договора регулирует вопросы, связанные с разделом «ПОРЯДОК АКЦЕПТА ОФЕРТЫ».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350. Настоящий пункт договора регулирует вопросы, связанные с разделом «ПОРЯДОК АКЦЕПТА ОФЕРТЫ».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351. Настоящий пункт договора регулирует вопросы, связанные с разделом «ПОРЯДОК АКЦЕПТА ОФЕРТЫ».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352. Настоящий пункт договора регулирует вопросы, связанные с разделом «ПОРЯДОК АКЦЕПТА ОФЕРТЫ».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353. Настоящий пункт договора регулирует вопросы, связанные с разделом «ПОРЯДОК АКЦЕПТА ОФЕРТЫ».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354. Настоящий пункт договора регулирует вопросы, связанные с разделом «ПОРЯДОК АКЦЕПТА ОФЕРТЫ».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355. Настоящий пункт договора регулирует вопросы, связанные с разделом «ПОРЯДОК АКЦЕПТА ОФЕРТЫ».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356. Настоящий пункт договора регулирует вопросы, связанные с разделом «ПОРЯДОК АКЦЕПТА ОФЕРТЫ».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357. Настоящий пункт договора регулирует вопросы, связанные с разделом «ПОРЯДОК АКЦЕПТА ОФЕРТЫ».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358. Настоящий пункт договора регулирует вопросы, связанные с разделом «ПОРЯДОК АКЦЕПТА ОФЕРТЫ».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359. Настоящий пункт договора регулирует вопросы, связанные с разделом «ПОРЯДОК АКЦЕПТА ОФЕРТЫ».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360. Настоящий пункт договора регулирует вопросы, связанные с разделом «ПОРЯДОК АКЦЕПТА ОФЕРТЫ».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361. Настоящий пункт договора регулирует вопросы, связанные с разделом «ПОРЯДОК АКЦЕПТА ОФЕРТЫ».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362. Настоящий пункт договора регулирует вопросы, связанные с разделом «ПОРЯДОК АКЦЕПТА ОФЕРТЫ».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363. Настоящий пункт договора регулирует вопросы, связанные с разделом «ПОРЯДОК АКЦЕПТА ОФЕРТЫ».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364. Настоящий пункт договора регулирует вопросы, связанные с разделом «ПОРЯДОК АКЦЕПТА ОФЕРТЫ».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365. Настоящий пункт договора регулирует вопросы, связанные с разделом «ПОРЯДОК АКЦЕПТА ОФЕРТЫ».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366. Настоящий пункт договора регулирует вопросы, связанные с разделом «ПОРЯДОК АКЦЕПТА ОФЕРТЫ».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367. Настоящий пункт договора регулирует вопросы, связанные с разделом «ПОРЯДОК АКЦЕПТА ОФЕРТЫ».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368. Настоящий пункт договора регулирует вопросы, связанные с разделом «ПОРЯДОК АКЦЕПТА ОФЕРТЫ».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369. Настоящий пункт договора регулирует вопросы, связанные с разделом «ПОРЯДОК АКЦЕПТА ОФЕРТЫ».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370. Настоящий пункт договора регулирует вопросы, связанные с разделом «ПОРЯДОК АКЦЕПТА ОФЕРТЫ».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371. Настоящий пункт договора регулирует вопросы, связанные с разделом «ПОРЯДОК АКЦЕПТА ОФЕРТЫ».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372. Настоящий пункт договора регулирует вопросы, связанные с разделом «ПОРЯДОК АКЦЕПТА ОФЕРТЫ».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373. Настоящий пункт договора регулирует вопросы, связанные с разделом «ПОРЯДОК АКЦЕПТА ОФЕРТЫ».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374. Настоящий пункт договора регулирует вопросы, связанные с разделом «ПОРЯДОК АКЦЕПТА ОФЕРТЫ».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375. Настоящий пункт договора регулирует вопросы, связанные с разделом «ПОРЯДОК АКЦЕПТА ОФЕРТЫ».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376. Настоящий пункт договора регулирует вопросы, связанные с разделом «ПОРЯДОК АКЦЕПТА ОФЕРТЫ».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377. Настоящий пункт договора регулирует вопросы, связанные с разделом «ПОРЯДОК АКЦЕПТА ОФЕРТЫ».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378. Настоящий пункт договора регулирует вопросы, связанные с разделом «ПОРЯДОК АКЦЕПТА ОФЕРТЫ».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379. Настоящий пункт договора регулирует вопросы, связанные с разделом «ПОРЯДОК АКЦЕПТА ОФЕРТЫ».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380. Настоящий пункт договора регулирует вопросы, связанные с разделом «ПОРЯДОК АКЦЕПТА ОФЕРТЫ».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381. Настоящий пункт договора регулирует вопросы, связанные с разделом «ПОРЯДОК АКЦЕПТА ОФЕРТЫ».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382. Настоящий пункт договора регулирует вопросы, связанные с разделом «ПОРЯДОК АКЦЕПТА ОФЕРТЫ».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383. Настоящий пункт договора регулирует вопросы, связанные с разделом «ПОРЯДОК АКЦЕПТА ОФЕРТЫ».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384. Настоящий пункт договора регулирует вопросы, связанные с разделом «ПОРЯДОК АКЦЕПТА ОФЕРТЫ». Положения подлежат толкованию в соответствии с законодательством РФ и сложившейся судебной практикой.</w:t>
      </w:r>
    </w:p>
    <w:p>
      <w:r>
        <w:br w:type="page"/>
      </w:r>
    </w:p>
    <w:p>
      <w:pPr>
        <w:pStyle w:val="Heading1"/>
        <w:jc w:val="center"/>
      </w:pPr>
      <w:r>
        <w:t>РЕГИСТРАЦИЯ И ЛИЧНЫЙ КАБИНЕТ</w:t>
      </w:r>
    </w:p>
    <w:p>
      <w:pPr>
        <w:jc w:val="both"/>
      </w:pPr>
      <w:r>
        <w:t>385. Настоящий пункт договора регулирует вопросы, связанные с разделом «РЕГИСТРАЦИЯ И ЛИЧНЫЙ КАБИНЕТ».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386. Настоящий пункт договора регулирует вопросы, связанные с разделом «РЕГИСТРАЦИЯ И ЛИЧНЫЙ КАБИНЕТ».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387. Настоящий пункт договора регулирует вопросы, связанные с разделом «РЕГИСТРАЦИЯ И ЛИЧНЫЙ КАБИНЕТ».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388. Настоящий пункт договора регулирует вопросы, связанные с разделом «РЕГИСТРАЦИЯ И ЛИЧНЫЙ КАБИНЕТ».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389. Настоящий пункт договора регулирует вопросы, связанные с разделом «РЕГИСТРАЦИЯ И ЛИЧНЫЙ КАБИНЕТ».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390. Настоящий пункт договора регулирует вопросы, связанные с разделом «РЕГИСТРАЦИЯ И ЛИЧНЫЙ КАБИНЕТ».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391. Настоящий пункт договора регулирует вопросы, связанные с разделом «РЕГИСТРАЦИЯ И ЛИЧНЫЙ КАБИНЕТ».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392. Настоящий пункт договора регулирует вопросы, связанные с разделом «РЕГИСТРАЦИЯ И ЛИЧНЫЙ КАБИНЕТ».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393. Настоящий пункт договора регулирует вопросы, связанные с разделом «РЕГИСТРАЦИЯ И ЛИЧНЫЙ КАБИНЕТ».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394. Настоящий пункт договора регулирует вопросы, связанные с разделом «РЕГИСТРАЦИЯ И ЛИЧНЫЙ КАБИНЕТ».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395. Настоящий пункт договора регулирует вопросы, связанные с разделом «РЕГИСТРАЦИЯ И ЛИЧНЫЙ КАБИНЕТ».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396. Настоящий пункт договора регулирует вопросы, связанные с разделом «РЕГИСТРАЦИЯ И ЛИЧНЫЙ КАБИНЕТ».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397. Настоящий пункт договора регулирует вопросы, связанные с разделом «РЕГИСТРАЦИЯ И ЛИЧНЫЙ КАБИНЕТ».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398. Настоящий пункт договора регулирует вопросы, связанные с разделом «РЕГИСТРАЦИЯ И ЛИЧНЫЙ КАБИНЕТ».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399. Настоящий пункт договора регулирует вопросы, связанные с разделом «РЕГИСТРАЦИЯ И ЛИЧНЫЙ КАБИНЕТ».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400. Настоящий пункт договора регулирует вопросы, связанные с разделом «РЕГИСТРАЦИЯ И ЛИЧНЫЙ КАБИНЕТ».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401. Настоящий пункт договора регулирует вопросы, связанные с разделом «РЕГИСТРАЦИЯ И ЛИЧНЫЙ КАБИНЕТ».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402. Настоящий пункт договора регулирует вопросы, связанные с разделом «РЕГИСТРАЦИЯ И ЛИЧНЫЙ КАБИНЕТ».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403. Настоящий пункт договора регулирует вопросы, связанные с разделом «РЕГИСТРАЦИЯ И ЛИЧНЫЙ КАБИНЕТ».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404. Настоящий пункт договора регулирует вопросы, связанные с разделом «РЕГИСТРАЦИЯ И ЛИЧНЫЙ КАБИНЕТ».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405. Настоящий пункт договора регулирует вопросы, связанные с разделом «РЕГИСТРАЦИЯ И ЛИЧНЫЙ КАБИНЕТ».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406. Настоящий пункт договора регулирует вопросы, связанные с разделом «РЕГИСТРАЦИЯ И ЛИЧНЫЙ КАБИНЕТ».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407. Настоящий пункт договора регулирует вопросы, связанные с разделом «РЕГИСТРАЦИЯ И ЛИЧНЫЙ КАБИНЕТ».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408. Настоящий пункт договора регулирует вопросы, связанные с разделом «РЕГИСТРАЦИЯ И ЛИЧНЫЙ КАБИНЕТ».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409. Настоящий пункт договора регулирует вопросы, связанные с разделом «РЕГИСТРАЦИЯ И ЛИЧНЫЙ КАБИНЕТ».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410. Настоящий пункт договора регулирует вопросы, связанные с разделом «РЕГИСТРАЦИЯ И ЛИЧНЫЙ КАБИНЕТ».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411. Настоящий пункт договора регулирует вопросы, связанные с разделом «РЕГИСТРАЦИЯ И ЛИЧНЫЙ КАБИНЕТ».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412. Настоящий пункт договора регулирует вопросы, связанные с разделом «РЕГИСТРАЦИЯ И ЛИЧНЫЙ КАБИНЕТ».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413. Настоящий пункт договора регулирует вопросы, связанные с разделом «РЕГИСТРАЦИЯ И ЛИЧНЫЙ КАБИНЕТ».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414. Настоящий пункт договора регулирует вопросы, связанные с разделом «РЕГИСТРАЦИЯ И ЛИЧНЫЙ КАБИНЕТ».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415. Настоящий пункт договора регулирует вопросы, связанные с разделом «РЕГИСТРАЦИЯ И ЛИЧНЫЙ КАБИНЕТ».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416. Настоящий пункт договора регулирует вопросы, связанные с разделом «РЕГИСТРАЦИЯ И ЛИЧНЫЙ КАБИНЕТ».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417. Настоящий пункт договора регулирует вопросы, связанные с разделом «РЕГИСТРАЦИЯ И ЛИЧНЫЙ КАБИНЕТ».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418. Настоящий пункт договора регулирует вопросы, связанные с разделом «РЕГИСТРАЦИЯ И ЛИЧНЫЙ КАБИНЕТ».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419. Настоящий пункт договора регулирует вопросы, связанные с разделом «РЕГИСТРАЦИЯ И ЛИЧНЫЙ КАБИНЕТ».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420. Настоящий пункт договора регулирует вопросы, связанные с разделом «РЕГИСТРАЦИЯ И ЛИЧНЫЙ КАБИНЕТ».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421. Настоящий пункт договора регулирует вопросы, связанные с разделом «РЕГИСТРАЦИЯ И ЛИЧНЫЙ КАБИНЕТ».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422. Настоящий пункт договора регулирует вопросы, связанные с разделом «РЕГИСТРАЦИЯ И ЛИЧНЫЙ КАБИНЕТ».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423. Настоящий пункт договора регулирует вопросы, связанные с разделом «РЕГИСТРАЦИЯ И ЛИЧНЫЙ КАБИНЕТ». Положения подлежат толкованию в соответствии с законодательством РФ и сложившейся судебной практикой.</w:t>
      </w:r>
    </w:p>
    <w:p>
      <w:r>
        <w:br w:type="page"/>
      </w:r>
    </w:p>
    <w:p>
      <w:pPr>
        <w:pStyle w:val="Heading1"/>
        <w:jc w:val="center"/>
      </w:pPr>
      <w:r>
        <w:t>ОБРАЗОВАТЕЛЬНЫЕ УСЛУГИ</w:t>
      </w:r>
    </w:p>
    <w:p>
      <w:pPr>
        <w:jc w:val="both"/>
      </w:pPr>
      <w:r>
        <w:t>424. Настоящий пункт договора регулирует вопросы, связанные с разделом «ОБРАЗОВАТЕЛЬНЫЕ УСЛУГИ».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425. Настоящий пункт договора регулирует вопросы, связанные с разделом «ОБРАЗОВАТЕЛЬНЫЕ УСЛУГИ».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426. Настоящий пункт договора регулирует вопросы, связанные с разделом «ОБРАЗОВАТЕЛЬНЫЕ УСЛУГИ».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427. Настоящий пункт договора регулирует вопросы, связанные с разделом «ОБРАЗОВАТЕЛЬНЫЕ УСЛУГИ».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428. Настоящий пункт договора регулирует вопросы, связанные с разделом «ОБРАЗОВАТЕЛЬНЫЕ УСЛУГИ».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429. Настоящий пункт договора регулирует вопросы, связанные с разделом «ОБРАЗОВАТЕЛЬНЫЕ УСЛУГИ».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430. Настоящий пункт договора регулирует вопросы, связанные с разделом «ОБРАЗОВАТЕЛЬНЫЕ УСЛУГИ».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431. Настоящий пункт договора регулирует вопросы, связанные с разделом «ОБРАЗОВАТЕЛЬНЫЕ УСЛУГИ».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432. Настоящий пункт договора регулирует вопросы, связанные с разделом «ОБРАЗОВАТЕЛЬНЫЕ УСЛУГИ».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433. Настоящий пункт договора регулирует вопросы, связанные с разделом «ОБРАЗОВАТЕЛЬНЫЕ УСЛУГИ».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434. Настоящий пункт договора регулирует вопросы, связанные с разделом «ОБРАЗОВАТЕЛЬНЫЕ УСЛУГИ».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435. Настоящий пункт договора регулирует вопросы, связанные с разделом «ОБРАЗОВАТЕЛЬНЫЕ УСЛУГИ».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436. Настоящий пункт договора регулирует вопросы, связанные с разделом «ОБРАЗОВАТЕЛЬНЫЕ УСЛУГИ».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437. Настоящий пункт договора регулирует вопросы, связанные с разделом «ОБРАЗОВАТЕЛЬНЫЕ УСЛУГИ».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438. Настоящий пункт договора регулирует вопросы, связанные с разделом «ОБРАЗОВАТЕЛЬНЫЕ УСЛУГИ».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439. Настоящий пункт договора регулирует вопросы, связанные с разделом «ОБРАЗОВАТЕЛЬНЫЕ УСЛУГИ».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440. Настоящий пункт договора регулирует вопросы, связанные с разделом «ОБРАЗОВАТЕЛЬНЫЕ УСЛУГИ».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441. Настоящий пункт договора регулирует вопросы, связанные с разделом «ОБРАЗОВАТЕЛЬНЫЕ УСЛУГИ».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442. Настоящий пункт договора регулирует вопросы, связанные с разделом «ОБРАЗОВАТЕЛЬНЫЕ УСЛУГИ».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443. Настоящий пункт договора регулирует вопросы, связанные с разделом «ОБРАЗОВАТЕЛЬНЫЕ УСЛУГИ».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444. Настоящий пункт договора регулирует вопросы, связанные с разделом «ОБРАЗОВАТЕЛЬНЫЕ УСЛУГИ».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445. Настоящий пункт договора регулирует вопросы, связанные с разделом «ОБРАЗОВАТЕЛЬНЫЕ УСЛУГИ».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446. Настоящий пункт договора регулирует вопросы, связанные с разделом «ОБРАЗОВАТЕЛЬНЫЕ УСЛУГИ».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447. Настоящий пункт договора регулирует вопросы, связанные с разделом «ОБРАЗОВАТЕЛЬНЫЕ УСЛУГИ».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448. Настоящий пункт договора регулирует вопросы, связанные с разделом «ОБРАЗОВАТЕЛЬНЫЕ УСЛУГИ».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449. Настоящий пункт договора регулирует вопросы, связанные с разделом «ОБРАЗОВАТЕЛЬНЫЕ УСЛУГИ».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450. Настоящий пункт договора регулирует вопросы, связанные с разделом «ОБРАЗОВАТЕЛЬНЫЕ УСЛУГИ».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451. Настоящий пункт договора регулирует вопросы, связанные с разделом «ОБРАЗОВАТЕЛЬНЫЕ УСЛУГИ».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452. Настоящий пункт договора регулирует вопросы, связанные с разделом «ОБРАЗОВАТЕЛЬНЫЕ УСЛУГИ».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453. Настоящий пункт договора регулирует вопросы, связанные с разделом «ОБРАЗОВАТЕЛЬНЫЕ УСЛУГИ».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454. Настоящий пункт договора регулирует вопросы, связанные с разделом «ОБРАЗОВАТЕЛЬНЫЕ УСЛУГИ».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455. Настоящий пункт договора регулирует вопросы, связанные с разделом «ОБРАЗОВАТЕЛЬНЫЕ УСЛУГИ».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456. Настоящий пункт договора регулирует вопросы, связанные с разделом «ОБРАЗОВАТЕЛЬНЫЕ УСЛУГИ».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457. Настоящий пункт договора регулирует вопросы, связанные с разделом «ОБРАЗОВАТЕЛЬНЫЕ УСЛУГИ».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458. Настоящий пункт договора регулирует вопросы, связанные с разделом «ОБРАЗОВАТЕЛЬНЫЕ УСЛУГИ».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459. Настоящий пункт договора регулирует вопросы, связанные с разделом «ОБРАЗОВАТЕЛЬНЫЕ УСЛУГИ».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460. Настоящий пункт договора регулирует вопросы, связанные с разделом «ОБРАЗОВАТЕЛЬНЫЕ УСЛУГИ».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461. Настоящий пункт договора регулирует вопросы, связанные с разделом «ОБРАЗОВАТЕЛЬНЫЕ УСЛУГИ».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462. Настоящий пункт договора регулирует вопросы, связанные с разделом «ОБРАЗОВАТЕЛЬНЫЕ УСЛУГИ». Положения подлежат толкованию в соответствии с законодательством РФ и сложившейся судебной практикой.</w:t>
      </w:r>
    </w:p>
    <w:p>
      <w:r>
        <w:br w:type="page"/>
      </w:r>
    </w:p>
    <w:p>
      <w:pPr>
        <w:pStyle w:val="Heading1"/>
        <w:jc w:val="center"/>
      </w:pPr>
      <w:r>
        <w:t>IT-УСЛУГИ И ЦИФРОВЫЕ СЕРВИСЫ</w:t>
      </w:r>
    </w:p>
    <w:p>
      <w:pPr>
        <w:jc w:val="both"/>
      </w:pPr>
      <w:r>
        <w:t>463. Настоящий пункт договора регулирует вопросы, связанные с разделом «IT-УСЛУГИ И ЦИФРОВЫЕ СЕРВИСЫ».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464. Настоящий пункт договора регулирует вопросы, связанные с разделом «IT-УСЛУГИ И ЦИФРОВЫЕ СЕРВИСЫ».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465. Настоящий пункт договора регулирует вопросы, связанные с разделом «IT-УСЛУГИ И ЦИФРОВЫЕ СЕРВИСЫ».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466. Настоящий пункт договора регулирует вопросы, связанные с разделом «IT-УСЛУГИ И ЦИФРОВЫЕ СЕРВИСЫ».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467. Настоящий пункт договора регулирует вопросы, связанные с разделом «IT-УСЛУГИ И ЦИФРОВЫЕ СЕРВИСЫ».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468. Настоящий пункт договора регулирует вопросы, связанные с разделом «IT-УСЛУГИ И ЦИФРОВЫЕ СЕРВИСЫ».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469. Настоящий пункт договора регулирует вопросы, связанные с разделом «IT-УСЛУГИ И ЦИФРОВЫЕ СЕРВИСЫ».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470. Настоящий пункт договора регулирует вопросы, связанные с разделом «IT-УСЛУГИ И ЦИФРОВЫЕ СЕРВИСЫ».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471. Настоящий пункт договора регулирует вопросы, связанные с разделом «IT-УСЛУГИ И ЦИФРОВЫЕ СЕРВИСЫ».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472. Настоящий пункт договора регулирует вопросы, связанные с разделом «IT-УСЛУГИ И ЦИФРОВЫЕ СЕРВИСЫ».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473. Настоящий пункт договора регулирует вопросы, связанные с разделом «IT-УСЛУГИ И ЦИФРОВЫЕ СЕРВИСЫ».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474. Настоящий пункт договора регулирует вопросы, связанные с разделом «IT-УСЛУГИ И ЦИФРОВЫЕ СЕРВИСЫ».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475. Настоящий пункт договора регулирует вопросы, связанные с разделом «IT-УСЛУГИ И ЦИФРОВЫЕ СЕРВИСЫ».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476. Настоящий пункт договора регулирует вопросы, связанные с разделом «IT-УСЛУГИ И ЦИФРОВЫЕ СЕРВИСЫ».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477. Настоящий пункт договора регулирует вопросы, связанные с разделом «IT-УСЛУГИ И ЦИФРОВЫЕ СЕРВИСЫ».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478. Настоящий пункт договора регулирует вопросы, связанные с разделом «IT-УСЛУГИ И ЦИФРОВЫЕ СЕРВИСЫ».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479. Настоящий пункт договора регулирует вопросы, связанные с разделом «IT-УСЛУГИ И ЦИФРОВЫЕ СЕРВИСЫ».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480. Настоящий пункт договора регулирует вопросы, связанные с разделом «IT-УСЛУГИ И ЦИФРОВЫЕ СЕРВИСЫ».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481. Настоящий пункт договора регулирует вопросы, связанные с разделом «IT-УСЛУГИ И ЦИФРОВЫЕ СЕРВИСЫ».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482. Настоящий пункт договора регулирует вопросы, связанные с разделом «IT-УСЛУГИ И ЦИФРОВЫЕ СЕРВИСЫ».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483. Настоящий пункт договора регулирует вопросы, связанные с разделом «IT-УСЛУГИ И ЦИФРОВЫЕ СЕРВИСЫ».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484. Настоящий пункт договора регулирует вопросы, связанные с разделом «IT-УСЛУГИ И ЦИФРОВЫЕ СЕРВИСЫ».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485. Настоящий пункт договора регулирует вопросы, связанные с разделом «IT-УСЛУГИ И ЦИФРОВЫЕ СЕРВИСЫ».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486. Настоящий пункт договора регулирует вопросы, связанные с разделом «IT-УСЛУГИ И ЦИФРОВЫЕ СЕРВИСЫ».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487. Настоящий пункт договора регулирует вопросы, связанные с разделом «IT-УСЛУГИ И ЦИФРОВЫЕ СЕРВИСЫ».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488. Настоящий пункт договора регулирует вопросы, связанные с разделом «IT-УСЛУГИ И ЦИФРОВЫЕ СЕРВИСЫ».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489. Настоящий пункт договора регулирует вопросы, связанные с разделом «IT-УСЛУГИ И ЦИФРОВЫЕ СЕРВИСЫ».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490. Настоящий пункт договора регулирует вопросы, связанные с разделом «IT-УСЛУГИ И ЦИФРОВЫЕ СЕРВИСЫ».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491. Настоящий пункт договора регулирует вопросы, связанные с разделом «IT-УСЛУГИ И ЦИФРОВЫЕ СЕРВИСЫ».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492. Настоящий пункт договора регулирует вопросы, связанные с разделом «IT-УСЛУГИ И ЦИФРОВЫЕ СЕРВИСЫ».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493. Настоящий пункт договора регулирует вопросы, связанные с разделом «IT-УСЛУГИ И ЦИФРОВЫЕ СЕРВИСЫ».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494. Настоящий пункт договора регулирует вопросы, связанные с разделом «IT-УСЛУГИ И ЦИФРОВЫЕ СЕРВИСЫ».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495. Настоящий пункт договора регулирует вопросы, связанные с разделом «IT-УСЛУГИ И ЦИФРОВЫЕ СЕРВИСЫ».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496. Настоящий пункт договора регулирует вопросы, связанные с разделом «IT-УСЛУГИ И ЦИФРОВЫЕ СЕРВИСЫ».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497. Настоящий пункт договора регулирует вопросы, связанные с разделом «IT-УСЛУГИ И ЦИФРОВЫЕ СЕРВИСЫ».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498. Настоящий пункт договора регулирует вопросы, связанные с разделом «IT-УСЛУГИ И ЦИФРОВЫЕ СЕРВИСЫ».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499. Настоящий пункт договора регулирует вопросы, связанные с разделом «IT-УСЛУГИ И ЦИФРОВЫЕ СЕРВИСЫ».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500. Настоящий пункт договора регулирует вопросы, связанные с разделом «IT-УСЛУГИ И ЦИФРОВЫЕ СЕРВИСЫ».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501. Настоящий пункт договора регулирует вопросы, связанные с разделом «IT-УСЛУГИ И ЦИФРОВЫЕ СЕРВИСЫ». Положения подлежат толкованию в соответствии с законодательством РФ и сложившейся судебной практикой.</w:t>
      </w:r>
    </w:p>
    <w:p>
      <w:r>
        <w:br w:type="page"/>
      </w:r>
    </w:p>
    <w:p>
      <w:pPr>
        <w:pStyle w:val="Heading1"/>
        <w:jc w:val="center"/>
      </w:pPr>
      <w:r>
        <w:t>ПРАВА И ОБЯЗАННОСТИ ИСПОЛНИТЕЛЯ</w:t>
      </w:r>
    </w:p>
    <w:p>
      <w:pPr>
        <w:jc w:val="both"/>
      </w:pPr>
      <w:r>
        <w:t>502. Настоящий пункт договора регулирует вопросы, связанные с разделом «ПРАВА И ОБЯЗАННОСТИ ИСПОЛНИТЕЛЯ».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503. Настоящий пункт договора регулирует вопросы, связанные с разделом «ПРАВА И ОБЯЗАННОСТИ ИСПОЛНИТЕЛЯ».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504. Настоящий пункт договора регулирует вопросы, связанные с разделом «ПРАВА И ОБЯЗАННОСТИ ИСПОЛНИТЕЛЯ».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505. Настоящий пункт договора регулирует вопросы, связанные с разделом «ПРАВА И ОБЯЗАННОСТИ ИСПОЛНИТЕЛЯ».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506. Настоящий пункт договора регулирует вопросы, связанные с разделом «ПРАВА И ОБЯЗАННОСТИ ИСПОЛНИТЕЛЯ».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507. Настоящий пункт договора регулирует вопросы, связанные с разделом «ПРАВА И ОБЯЗАННОСТИ ИСПОЛНИТЕЛЯ».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508. Настоящий пункт договора регулирует вопросы, связанные с разделом «ПРАВА И ОБЯЗАННОСТИ ИСПОЛНИТЕЛЯ».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509. Настоящий пункт договора регулирует вопросы, связанные с разделом «ПРАВА И ОБЯЗАННОСТИ ИСПОЛНИТЕЛЯ».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510. Настоящий пункт договора регулирует вопросы, связанные с разделом «ПРАВА И ОБЯЗАННОСТИ ИСПОЛНИТЕЛЯ».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511. Настоящий пункт договора регулирует вопросы, связанные с разделом «ПРАВА И ОБЯЗАННОСТИ ИСПОЛНИТЕЛЯ».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512. Настоящий пункт договора регулирует вопросы, связанные с разделом «ПРАВА И ОБЯЗАННОСТИ ИСПОЛНИТЕЛЯ».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513. Настоящий пункт договора регулирует вопросы, связанные с разделом «ПРАВА И ОБЯЗАННОСТИ ИСПОЛНИТЕЛЯ».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514. Настоящий пункт договора регулирует вопросы, связанные с разделом «ПРАВА И ОБЯЗАННОСТИ ИСПОЛНИТЕЛЯ».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515. Настоящий пункт договора регулирует вопросы, связанные с разделом «ПРАВА И ОБЯЗАННОСТИ ИСПОЛНИТЕЛЯ».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516. Настоящий пункт договора регулирует вопросы, связанные с разделом «ПРАВА И ОБЯЗАННОСТИ ИСПОЛНИТЕЛЯ».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517. Настоящий пункт договора регулирует вопросы, связанные с разделом «ПРАВА И ОБЯЗАННОСТИ ИСПОЛНИТЕЛЯ».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518. Настоящий пункт договора регулирует вопросы, связанные с разделом «ПРАВА И ОБЯЗАННОСТИ ИСПОЛНИТЕЛЯ».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519. Настоящий пункт договора регулирует вопросы, связанные с разделом «ПРАВА И ОБЯЗАННОСТИ ИСПОЛНИТЕЛЯ».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520. Настоящий пункт договора регулирует вопросы, связанные с разделом «ПРАВА И ОБЯЗАННОСТИ ИСПОЛНИТЕЛЯ».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521. Настоящий пункт договора регулирует вопросы, связанные с разделом «ПРАВА И ОБЯЗАННОСТИ ИСПОЛНИТЕЛЯ».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522. Настоящий пункт договора регулирует вопросы, связанные с разделом «ПРАВА И ОБЯЗАННОСТИ ИСПОЛНИТЕЛЯ».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523. Настоящий пункт договора регулирует вопросы, связанные с разделом «ПРАВА И ОБЯЗАННОСТИ ИСПОЛНИТЕЛЯ».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524. Настоящий пункт договора регулирует вопросы, связанные с разделом «ПРАВА И ОБЯЗАННОСТИ ИСПОЛНИТЕЛЯ».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525. Настоящий пункт договора регулирует вопросы, связанные с разделом «ПРАВА И ОБЯЗАННОСТИ ИСПОЛНИТЕЛЯ».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526. Настоящий пункт договора регулирует вопросы, связанные с разделом «ПРАВА И ОБЯЗАННОСТИ ИСПОЛНИТЕЛЯ».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527. Настоящий пункт договора регулирует вопросы, связанные с разделом «ПРАВА И ОБЯЗАННОСТИ ИСПОЛНИТЕЛЯ».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528. Настоящий пункт договора регулирует вопросы, связанные с разделом «ПРАВА И ОБЯЗАННОСТИ ИСПОЛНИТЕЛЯ».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529. Настоящий пункт договора регулирует вопросы, связанные с разделом «ПРАВА И ОБЯЗАННОСТИ ИСПОЛНИТЕЛЯ».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530. Настоящий пункт договора регулирует вопросы, связанные с разделом «ПРАВА И ОБЯЗАННОСТИ ИСПОЛНИТЕЛЯ».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531. Настоящий пункт договора регулирует вопросы, связанные с разделом «ПРАВА И ОБЯЗАННОСТИ ИСПОЛНИТЕЛЯ».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532. Настоящий пункт договора регулирует вопросы, связанные с разделом «ПРАВА И ОБЯЗАННОСТИ ИСПОЛНИТЕЛЯ».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533. Настоящий пункт договора регулирует вопросы, связанные с разделом «ПРАВА И ОБЯЗАННОСТИ ИСПОЛНИТЕЛЯ».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534. Настоящий пункт договора регулирует вопросы, связанные с разделом «ПРАВА И ОБЯЗАННОСТИ ИСПОЛНИТЕЛЯ».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535. Настоящий пункт договора регулирует вопросы, связанные с разделом «ПРАВА И ОБЯЗАННОСТИ ИСПОЛНИТЕЛЯ».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536. Настоящий пункт договора регулирует вопросы, связанные с разделом «ПРАВА И ОБЯЗАННОСТИ ИСПОЛНИТЕЛЯ».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537. Настоящий пункт договора регулирует вопросы, связанные с разделом «ПРАВА И ОБЯЗАННОСТИ ИСПОЛНИТЕЛЯ».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538. Настоящий пункт договора регулирует вопросы, связанные с разделом «ПРАВА И ОБЯЗАННОСТИ ИСПОЛНИТЕЛЯ».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539. Настоящий пункт договора регулирует вопросы, связанные с разделом «ПРАВА И ОБЯЗАННОСТИ ИСПОЛНИТЕЛЯ».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540. Настоящий пункт договора регулирует вопросы, связанные с разделом «ПРАВА И ОБЯЗАННОСТИ ИСПОЛНИТЕЛЯ». Положения подлежат толкованию в соответствии с законодательством РФ и сложившейся судебной практикой.</w:t>
      </w:r>
    </w:p>
    <w:p>
      <w:r>
        <w:br w:type="page"/>
      </w:r>
    </w:p>
    <w:p>
      <w:pPr>
        <w:pStyle w:val="Heading1"/>
        <w:jc w:val="center"/>
      </w:pPr>
      <w:r>
        <w:t>ПРАВА И ОБЯЗАННОСТИ ПОЛЬЗОВАТЕЛЯ</w:t>
      </w:r>
    </w:p>
    <w:p>
      <w:pPr>
        <w:jc w:val="both"/>
      </w:pPr>
      <w:r>
        <w:t>541. Настоящий пункт договора регулирует вопросы, связанные с разделом «ПРАВА И ОБЯЗАННОСТИ ПОЛЬЗОВАТЕЛЯ».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542. Настоящий пункт договора регулирует вопросы, связанные с разделом «ПРАВА И ОБЯЗАННОСТИ ПОЛЬЗОВАТЕЛЯ».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543. Настоящий пункт договора регулирует вопросы, связанные с разделом «ПРАВА И ОБЯЗАННОСТИ ПОЛЬЗОВАТЕЛЯ».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544. Настоящий пункт договора регулирует вопросы, связанные с разделом «ПРАВА И ОБЯЗАННОСТИ ПОЛЬЗОВАТЕЛЯ».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545. Настоящий пункт договора регулирует вопросы, связанные с разделом «ПРАВА И ОБЯЗАННОСТИ ПОЛЬЗОВАТЕЛЯ».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546. Настоящий пункт договора регулирует вопросы, связанные с разделом «ПРАВА И ОБЯЗАННОСТИ ПОЛЬЗОВАТЕЛЯ».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547. Настоящий пункт договора регулирует вопросы, связанные с разделом «ПРАВА И ОБЯЗАННОСТИ ПОЛЬЗОВАТЕЛЯ».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548. Настоящий пункт договора регулирует вопросы, связанные с разделом «ПРАВА И ОБЯЗАННОСТИ ПОЛЬЗОВАТЕЛЯ».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549. Настоящий пункт договора регулирует вопросы, связанные с разделом «ПРАВА И ОБЯЗАННОСТИ ПОЛЬЗОВАТЕЛЯ».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550. Настоящий пункт договора регулирует вопросы, связанные с разделом «ПРАВА И ОБЯЗАННОСТИ ПОЛЬЗОВАТЕЛЯ».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551. Настоящий пункт договора регулирует вопросы, связанные с разделом «ПРАВА И ОБЯЗАННОСТИ ПОЛЬЗОВАТЕЛЯ».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552. Настоящий пункт договора регулирует вопросы, связанные с разделом «ПРАВА И ОБЯЗАННОСТИ ПОЛЬЗОВАТЕЛЯ».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553. Настоящий пункт договора регулирует вопросы, связанные с разделом «ПРАВА И ОБЯЗАННОСТИ ПОЛЬЗОВАТЕЛЯ».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554. Настоящий пункт договора регулирует вопросы, связанные с разделом «ПРАВА И ОБЯЗАННОСТИ ПОЛЬЗОВАТЕЛЯ».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555. Настоящий пункт договора регулирует вопросы, связанные с разделом «ПРАВА И ОБЯЗАННОСТИ ПОЛЬЗОВАТЕЛЯ».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556. Настоящий пункт договора регулирует вопросы, связанные с разделом «ПРАВА И ОБЯЗАННОСТИ ПОЛЬЗОВАТЕЛЯ».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557. Настоящий пункт договора регулирует вопросы, связанные с разделом «ПРАВА И ОБЯЗАННОСТИ ПОЛЬЗОВАТЕЛЯ».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558. Настоящий пункт договора регулирует вопросы, связанные с разделом «ПРАВА И ОБЯЗАННОСТИ ПОЛЬЗОВАТЕЛЯ».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559. Настоящий пункт договора регулирует вопросы, связанные с разделом «ПРАВА И ОБЯЗАННОСТИ ПОЛЬЗОВАТЕЛЯ».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560. Настоящий пункт договора регулирует вопросы, связанные с разделом «ПРАВА И ОБЯЗАННОСТИ ПОЛЬЗОВАТЕЛЯ».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561. Настоящий пункт договора регулирует вопросы, связанные с разделом «ПРАВА И ОБЯЗАННОСТИ ПОЛЬЗОВАТЕЛЯ».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562. Настоящий пункт договора регулирует вопросы, связанные с разделом «ПРАВА И ОБЯЗАННОСТИ ПОЛЬЗОВАТЕЛЯ».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563. Настоящий пункт договора регулирует вопросы, связанные с разделом «ПРАВА И ОБЯЗАННОСТИ ПОЛЬЗОВАТЕЛЯ».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564. Настоящий пункт договора регулирует вопросы, связанные с разделом «ПРАВА И ОБЯЗАННОСТИ ПОЛЬЗОВАТЕЛЯ».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565. Настоящий пункт договора регулирует вопросы, связанные с разделом «ПРАВА И ОБЯЗАННОСТИ ПОЛЬЗОВАТЕЛЯ».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566. Настоящий пункт договора регулирует вопросы, связанные с разделом «ПРАВА И ОБЯЗАННОСТИ ПОЛЬЗОВАТЕЛЯ».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567. Настоящий пункт договора регулирует вопросы, связанные с разделом «ПРАВА И ОБЯЗАННОСТИ ПОЛЬЗОВАТЕЛЯ».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568. Настоящий пункт договора регулирует вопросы, связанные с разделом «ПРАВА И ОБЯЗАННОСТИ ПОЛЬЗОВАТЕЛЯ».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569. Настоящий пункт договора регулирует вопросы, связанные с разделом «ПРАВА И ОБЯЗАННОСТИ ПОЛЬЗОВАТЕЛЯ».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570. Настоящий пункт договора регулирует вопросы, связанные с разделом «ПРАВА И ОБЯЗАННОСТИ ПОЛЬЗОВАТЕЛЯ».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571. Настоящий пункт договора регулирует вопросы, связанные с разделом «ПРАВА И ОБЯЗАННОСТИ ПОЛЬЗОВАТЕЛЯ».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572. Настоящий пункт договора регулирует вопросы, связанные с разделом «ПРАВА И ОБЯЗАННОСТИ ПОЛЬЗОВАТЕЛЯ».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573. Настоящий пункт договора регулирует вопросы, связанные с разделом «ПРАВА И ОБЯЗАННОСТИ ПОЛЬЗОВАТЕЛЯ».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574. Настоящий пункт договора регулирует вопросы, связанные с разделом «ПРАВА И ОБЯЗАННОСТИ ПОЛЬЗОВАТЕЛЯ».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575. Настоящий пункт договора регулирует вопросы, связанные с разделом «ПРАВА И ОБЯЗАННОСТИ ПОЛЬЗОВАТЕЛЯ».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576. Настоящий пункт договора регулирует вопросы, связанные с разделом «ПРАВА И ОБЯЗАННОСТИ ПОЛЬЗОВАТЕЛЯ».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577. Настоящий пункт договора регулирует вопросы, связанные с разделом «ПРАВА И ОБЯЗАННОСТИ ПОЛЬЗОВАТЕЛЯ».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578. Настоящий пункт договора регулирует вопросы, связанные с разделом «ПРАВА И ОБЯЗАННОСТИ ПОЛЬЗОВАТЕЛЯ».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579. Настоящий пункт договора регулирует вопросы, связанные с разделом «ПРАВА И ОБЯЗАННОСТИ ПОЛЬЗОВАТЕЛЯ». Положения подлежат толкованию в соответствии с законодательством РФ и сложившейся судебной практикой.</w:t>
      </w:r>
    </w:p>
    <w:p>
      <w:r>
        <w:br w:type="page"/>
      </w:r>
    </w:p>
    <w:p>
      <w:pPr>
        <w:pStyle w:val="Heading1"/>
        <w:jc w:val="center"/>
      </w:pPr>
      <w:r>
        <w:t>СТОИМОСТЬ И ПОРЯДОК ОПЛАТЫ</w:t>
      </w:r>
    </w:p>
    <w:p>
      <w:pPr>
        <w:jc w:val="both"/>
      </w:pPr>
      <w:r>
        <w:t>580. Настоящий пункт договора регулирует вопросы, связанные с разделом «СТОИМОСТЬ И ПОРЯДОК ОПЛАТЫ».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581. Настоящий пункт договора регулирует вопросы, связанные с разделом «СТОИМОСТЬ И ПОРЯДОК ОПЛАТЫ».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582. Настоящий пункт договора регулирует вопросы, связанные с разделом «СТОИМОСТЬ И ПОРЯДОК ОПЛАТЫ».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583. Настоящий пункт договора регулирует вопросы, связанные с разделом «СТОИМОСТЬ И ПОРЯДОК ОПЛАТЫ».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584. Настоящий пункт договора регулирует вопросы, связанные с разделом «СТОИМОСТЬ И ПОРЯДОК ОПЛАТЫ».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585. Настоящий пункт договора регулирует вопросы, связанные с разделом «СТОИМОСТЬ И ПОРЯДОК ОПЛАТЫ».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586. Настоящий пункт договора регулирует вопросы, связанные с разделом «СТОИМОСТЬ И ПОРЯДОК ОПЛАТЫ».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587. Настоящий пункт договора регулирует вопросы, связанные с разделом «СТОИМОСТЬ И ПОРЯДОК ОПЛАТЫ».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588. Настоящий пункт договора регулирует вопросы, связанные с разделом «СТОИМОСТЬ И ПОРЯДОК ОПЛАТЫ».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589. Настоящий пункт договора регулирует вопросы, связанные с разделом «СТОИМОСТЬ И ПОРЯДОК ОПЛАТЫ».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590. Настоящий пункт договора регулирует вопросы, связанные с разделом «СТОИМОСТЬ И ПОРЯДОК ОПЛАТЫ».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591. Настоящий пункт договора регулирует вопросы, связанные с разделом «СТОИМОСТЬ И ПОРЯДОК ОПЛАТЫ».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592. Настоящий пункт договора регулирует вопросы, связанные с разделом «СТОИМОСТЬ И ПОРЯДОК ОПЛАТЫ».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593. Настоящий пункт договора регулирует вопросы, связанные с разделом «СТОИМОСТЬ И ПОРЯДОК ОПЛАТЫ».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594. Настоящий пункт договора регулирует вопросы, связанные с разделом «СТОИМОСТЬ И ПОРЯДОК ОПЛАТЫ».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595. Настоящий пункт договора регулирует вопросы, связанные с разделом «СТОИМОСТЬ И ПОРЯДОК ОПЛАТЫ».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596. Настоящий пункт договора регулирует вопросы, связанные с разделом «СТОИМОСТЬ И ПОРЯДОК ОПЛАТЫ».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597. Настоящий пункт договора регулирует вопросы, связанные с разделом «СТОИМОСТЬ И ПОРЯДОК ОПЛАТЫ».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598. Настоящий пункт договора регулирует вопросы, связанные с разделом «СТОИМОСТЬ И ПОРЯДОК ОПЛАТЫ».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599. Настоящий пункт договора регулирует вопросы, связанные с разделом «СТОИМОСТЬ И ПОРЯДОК ОПЛАТЫ».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600. Настоящий пункт договора регулирует вопросы, связанные с разделом «СТОИМОСТЬ И ПОРЯДОК ОПЛАТЫ».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601. Настоящий пункт договора регулирует вопросы, связанные с разделом «СТОИМОСТЬ И ПОРЯДОК ОПЛАТЫ».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602. Настоящий пункт договора регулирует вопросы, связанные с разделом «СТОИМОСТЬ И ПОРЯДОК ОПЛАТЫ».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603. Настоящий пункт договора регулирует вопросы, связанные с разделом «СТОИМОСТЬ И ПОРЯДОК ОПЛАТЫ».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604. Настоящий пункт договора регулирует вопросы, связанные с разделом «СТОИМОСТЬ И ПОРЯДОК ОПЛАТЫ».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605. Настоящий пункт договора регулирует вопросы, связанные с разделом «СТОИМОСТЬ И ПОРЯДОК ОПЛАТЫ».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606. Настоящий пункт договора регулирует вопросы, связанные с разделом «СТОИМОСТЬ И ПОРЯДОК ОПЛАТЫ».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607. Настоящий пункт договора регулирует вопросы, связанные с разделом «СТОИМОСТЬ И ПОРЯДОК ОПЛАТЫ».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608. Настоящий пункт договора регулирует вопросы, связанные с разделом «СТОИМОСТЬ И ПОРЯДОК ОПЛАТЫ».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609. Настоящий пункт договора регулирует вопросы, связанные с разделом «СТОИМОСТЬ И ПОРЯДОК ОПЛАТЫ».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610. Настоящий пункт договора регулирует вопросы, связанные с разделом «СТОИМОСТЬ И ПОРЯДОК ОПЛАТЫ».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611. Настоящий пункт договора регулирует вопросы, связанные с разделом «СТОИМОСТЬ И ПОРЯДОК ОПЛАТЫ».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612. Настоящий пункт договора регулирует вопросы, связанные с разделом «СТОИМОСТЬ И ПОРЯДОК ОПЛАТЫ».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613. Настоящий пункт договора регулирует вопросы, связанные с разделом «СТОИМОСТЬ И ПОРЯДОК ОПЛАТЫ».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614. Настоящий пункт договора регулирует вопросы, связанные с разделом «СТОИМОСТЬ И ПОРЯДОК ОПЛАТЫ».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615. Настоящий пункт договора регулирует вопросы, связанные с разделом «СТОИМОСТЬ И ПОРЯДОК ОПЛАТЫ».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616. Настоящий пункт договора регулирует вопросы, связанные с разделом «СТОИМОСТЬ И ПОРЯДОК ОПЛАТЫ».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617. Настоящий пункт договора регулирует вопросы, связанные с разделом «СТОИМОСТЬ И ПОРЯДОК ОПЛАТЫ».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618. Настоящий пункт договора регулирует вопросы, связанные с разделом «СТОИМОСТЬ И ПОРЯДОК ОПЛАТЫ». Положения подлежат толкованию в соответствии с законодательством РФ и сложившейся судебной практикой.</w:t>
      </w:r>
    </w:p>
    <w:p>
      <w:r>
        <w:br w:type="page"/>
      </w:r>
    </w:p>
    <w:p>
      <w:pPr>
        <w:pStyle w:val="Heading1"/>
        <w:jc w:val="center"/>
      </w:pPr>
      <w:r>
        <w:t>ВОЗВРАТ ДЕНЕЖНЫХ СРЕДСТВ</w:t>
      </w:r>
    </w:p>
    <w:p>
      <w:pPr>
        <w:jc w:val="both"/>
      </w:pPr>
      <w:r>
        <w:t>619. Настоящий пункт договора регулирует вопросы, связанные с разделом «ВОЗВРАТ ДЕНЕЖНЫХ СРЕДСТВ».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620. Настоящий пункт договора регулирует вопросы, связанные с разделом «ВОЗВРАТ ДЕНЕЖНЫХ СРЕДСТВ».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621. Настоящий пункт договора регулирует вопросы, связанные с разделом «ВОЗВРАТ ДЕНЕЖНЫХ СРЕДСТВ».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622. Настоящий пункт договора регулирует вопросы, связанные с разделом «ВОЗВРАТ ДЕНЕЖНЫХ СРЕДСТВ».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623. Настоящий пункт договора регулирует вопросы, связанные с разделом «ВОЗВРАТ ДЕНЕЖНЫХ СРЕДСТВ».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624. Настоящий пункт договора регулирует вопросы, связанные с разделом «ВОЗВРАТ ДЕНЕЖНЫХ СРЕДСТВ».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625. Настоящий пункт договора регулирует вопросы, связанные с разделом «ВОЗВРАТ ДЕНЕЖНЫХ СРЕДСТВ».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626. Настоящий пункт договора регулирует вопросы, связанные с разделом «ВОЗВРАТ ДЕНЕЖНЫХ СРЕДСТВ».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627. Настоящий пункт договора регулирует вопросы, связанные с разделом «ВОЗВРАТ ДЕНЕЖНЫХ СРЕДСТВ».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628. Настоящий пункт договора регулирует вопросы, связанные с разделом «ВОЗВРАТ ДЕНЕЖНЫХ СРЕДСТВ».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629. Настоящий пункт договора регулирует вопросы, связанные с разделом «ВОЗВРАТ ДЕНЕЖНЫХ СРЕДСТВ».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630. Настоящий пункт договора регулирует вопросы, связанные с разделом «ВОЗВРАТ ДЕНЕЖНЫХ СРЕДСТВ».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631. Настоящий пункт договора регулирует вопросы, связанные с разделом «ВОЗВРАТ ДЕНЕЖНЫХ СРЕДСТВ».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632. Настоящий пункт договора регулирует вопросы, связанные с разделом «ВОЗВРАТ ДЕНЕЖНЫХ СРЕДСТВ».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633. Настоящий пункт договора регулирует вопросы, связанные с разделом «ВОЗВРАТ ДЕНЕЖНЫХ СРЕДСТВ».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634. Настоящий пункт договора регулирует вопросы, связанные с разделом «ВОЗВРАТ ДЕНЕЖНЫХ СРЕДСТВ».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635. Настоящий пункт договора регулирует вопросы, связанные с разделом «ВОЗВРАТ ДЕНЕЖНЫХ СРЕДСТВ».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636. Настоящий пункт договора регулирует вопросы, связанные с разделом «ВОЗВРАТ ДЕНЕЖНЫХ СРЕДСТВ».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637. Настоящий пункт договора регулирует вопросы, связанные с разделом «ВОЗВРАТ ДЕНЕЖНЫХ СРЕДСТВ».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638. Настоящий пункт договора регулирует вопросы, связанные с разделом «ВОЗВРАТ ДЕНЕЖНЫХ СРЕДСТВ».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639. Настоящий пункт договора регулирует вопросы, связанные с разделом «ВОЗВРАТ ДЕНЕЖНЫХ СРЕДСТВ».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640. Настоящий пункт договора регулирует вопросы, связанные с разделом «ВОЗВРАТ ДЕНЕЖНЫХ СРЕДСТВ».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641. Настоящий пункт договора регулирует вопросы, связанные с разделом «ВОЗВРАТ ДЕНЕЖНЫХ СРЕДСТВ».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642. Настоящий пункт договора регулирует вопросы, связанные с разделом «ВОЗВРАТ ДЕНЕЖНЫХ СРЕДСТВ».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643. Настоящий пункт договора регулирует вопросы, связанные с разделом «ВОЗВРАТ ДЕНЕЖНЫХ СРЕДСТВ».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644. Настоящий пункт договора регулирует вопросы, связанные с разделом «ВОЗВРАТ ДЕНЕЖНЫХ СРЕДСТВ».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645. Настоящий пункт договора регулирует вопросы, связанные с разделом «ВОЗВРАТ ДЕНЕЖНЫХ СРЕДСТВ».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646. Настоящий пункт договора регулирует вопросы, связанные с разделом «ВОЗВРАТ ДЕНЕЖНЫХ СРЕДСТВ».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647. Настоящий пункт договора регулирует вопросы, связанные с разделом «ВОЗВРАТ ДЕНЕЖНЫХ СРЕДСТВ».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648. Настоящий пункт договора регулирует вопросы, связанные с разделом «ВОЗВРАТ ДЕНЕЖНЫХ СРЕДСТВ».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649. Настоящий пункт договора регулирует вопросы, связанные с разделом «ВОЗВРАТ ДЕНЕЖНЫХ СРЕДСТВ».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650. Настоящий пункт договора регулирует вопросы, связанные с разделом «ВОЗВРАТ ДЕНЕЖНЫХ СРЕДСТВ».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651. Настоящий пункт договора регулирует вопросы, связанные с разделом «ВОЗВРАТ ДЕНЕЖНЫХ СРЕДСТВ».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652. Настоящий пункт договора регулирует вопросы, связанные с разделом «ВОЗВРАТ ДЕНЕЖНЫХ СРЕДСТВ».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653. Настоящий пункт договора регулирует вопросы, связанные с разделом «ВОЗВРАТ ДЕНЕЖНЫХ СРЕДСТВ».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654. Настоящий пункт договора регулирует вопросы, связанные с разделом «ВОЗВРАТ ДЕНЕЖНЫХ СРЕДСТВ».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655. Настоящий пункт договора регулирует вопросы, связанные с разделом «ВОЗВРАТ ДЕНЕЖНЫХ СРЕДСТВ».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656. Настоящий пункт договора регулирует вопросы, связанные с разделом «ВОЗВРАТ ДЕНЕЖНЫХ СРЕДСТВ».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657. Настоящий пункт договора регулирует вопросы, связанные с разделом «ВОЗВРАТ ДЕНЕЖНЫХ СРЕДСТВ». Положения подлежат толкованию в соответствии с законодательством РФ и сложившейся судебной практикой.</w:t>
      </w:r>
    </w:p>
    <w:p>
      <w:r>
        <w:br w:type="page"/>
      </w:r>
    </w:p>
    <w:p>
      <w:pPr>
        <w:pStyle w:val="Heading1"/>
        <w:jc w:val="center"/>
      </w:pPr>
      <w:r>
        <w:t>БОНУСНАЯ СИСТЕМА</w:t>
      </w:r>
    </w:p>
    <w:p>
      <w:pPr>
        <w:jc w:val="both"/>
      </w:pPr>
      <w:r>
        <w:t>658. Настоящий пункт договора регулирует вопросы, связанные с разделом «БОНУСНАЯ СИСТЕМА».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659. Настоящий пункт договора регулирует вопросы, связанные с разделом «БОНУСНАЯ СИСТЕМА».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660. Настоящий пункт договора регулирует вопросы, связанные с разделом «БОНУСНАЯ СИСТЕМА».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661. Настоящий пункт договора регулирует вопросы, связанные с разделом «БОНУСНАЯ СИСТЕМА».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662. Настоящий пункт договора регулирует вопросы, связанные с разделом «БОНУСНАЯ СИСТЕМА».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663. Настоящий пункт договора регулирует вопросы, связанные с разделом «БОНУСНАЯ СИСТЕМА».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664. Настоящий пункт договора регулирует вопросы, связанные с разделом «БОНУСНАЯ СИСТЕМА».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665. Настоящий пункт договора регулирует вопросы, связанные с разделом «БОНУСНАЯ СИСТЕМА».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666. Настоящий пункт договора регулирует вопросы, связанные с разделом «БОНУСНАЯ СИСТЕМА».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667. Настоящий пункт договора регулирует вопросы, связанные с разделом «БОНУСНАЯ СИСТЕМА».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668. Настоящий пункт договора регулирует вопросы, связанные с разделом «БОНУСНАЯ СИСТЕМА».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669. Настоящий пункт договора регулирует вопросы, связанные с разделом «БОНУСНАЯ СИСТЕМА».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670. Настоящий пункт договора регулирует вопросы, связанные с разделом «БОНУСНАЯ СИСТЕМА».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671. Настоящий пункт договора регулирует вопросы, связанные с разделом «БОНУСНАЯ СИСТЕМА».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672. Настоящий пункт договора регулирует вопросы, связанные с разделом «БОНУСНАЯ СИСТЕМА».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673. Настоящий пункт договора регулирует вопросы, связанные с разделом «БОНУСНАЯ СИСТЕМА».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674. Настоящий пункт договора регулирует вопросы, связанные с разделом «БОНУСНАЯ СИСТЕМА».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675. Настоящий пункт договора регулирует вопросы, связанные с разделом «БОНУСНАЯ СИСТЕМА».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676. Настоящий пункт договора регулирует вопросы, связанные с разделом «БОНУСНАЯ СИСТЕМА».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677. Настоящий пункт договора регулирует вопросы, связанные с разделом «БОНУСНАЯ СИСТЕМА».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678. Настоящий пункт договора регулирует вопросы, связанные с разделом «БОНУСНАЯ СИСТЕМА».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679. Настоящий пункт договора регулирует вопросы, связанные с разделом «БОНУСНАЯ СИСТЕМА».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680. Настоящий пункт договора регулирует вопросы, связанные с разделом «БОНУСНАЯ СИСТЕМА».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681. Настоящий пункт договора регулирует вопросы, связанные с разделом «БОНУСНАЯ СИСТЕМА».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682. Настоящий пункт договора регулирует вопросы, связанные с разделом «БОНУСНАЯ СИСТЕМА».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683. Настоящий пункт договора регулирует вопросы, связанные с разделом «БОНУСНАЯ СИСТЕМА».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684. Настоящий пункт договора регулирует вопросы, связанные с разделом «БОНУСНАЯ СИСТЕМА».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685. Настоящий пункт договора регулирует вопросы, связанные с разделом «БОНУСНАЯ СИСТЕМА».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686. Настоящий пункт договора регулирует вопросы, связанные с разделом «БОНУСНАЯ СИСТЕМА».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687. Настоящий пункт договора регулирует вопросы, связанные с разделом «БОНУСНАЯ СИСТЕМА».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688. Настоящий пункт договора регулирует вопросы, связанные с разделом «БОНУСНАЯ СИСТЕМА».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689. Настоящий пункт договора регулирует вопросы, связанные с разделом «БОНУСНАЯ СИСТЕМА».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690. Настоящий пункт договора регулирует вопросы, связанные с разделом «БОНУСНАЯ СИСТЕМА».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691. Настоящий пункт договора регулирует вопросы, связанные с разделом «БОНУСНАЯ СИСТЕМА».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692. Настоящий пункт договора регулирует вопросы, связанные с разделом «БОНУСНАЯ СИСТЕМА».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693. Настоящий пункт договора регулирует вопросы, связанные с разделом «БОНУСНАЯ СИСТЕМА».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694. Настоящий пункт договора регулирует вопросы, связанные с разделом «БОНУСНАЯ СИСТЕМА».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695. Настоящий пункт договора регулирует вопросы, связанные с разделом «БОНУСНАЯ СИСТЕМА».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696. Настоящий пункт договора регулирует вопросы, связанные с разделом «БОНУСНАЯ СИСТЕМА». Положения подлежат толкованию в соответствии с законодательством РФ и сложившейся судебной практикой.</w:t>
      </w:r>
    </w:p>
    <w:p>
      <w:r>
        <w:br w:type="page"/>
      </w:r>
    </w:p>
    <w:p>
      <w:pPr>
        <w:pStyle w:val="Heading1"/>
        <w:jc w:val="center"/>
      </w:pPr>
      <w:r>
        <w:t>ИНТЕЛЛЕКТУАЛЬНАЯ СОБСТВЕННОСТЬ</w:t>
      </w:r>
    </w:p>
    <w:p>
      <w:pPr>
        <w:jc w:val="both"/>
      </w:pPr>
      <w:r>
        <w:t>697. Настоящий пункт договора регулирует вопросы, связанные с разделом «ИНТЕЛЛЕКТУАЛЬНАЯ СОБСТВЕННОСТЬ».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698. Настоящий пункт договора регулирует вопросы, связанные с разделом «ИНТЕЛЛЕКТУАЛЬНАЯ СОБСТВЕННОСТЬ».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699. Настоящий пункт договора регулирует вопросы, связанные с разделом «ИНТЕЛЛЕКТУАЛЬНАЯ СОБСТВЕННОСТЬ».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700. Настоящий пункт договора регулирует вопросы, связанные с разделом «ИНТЕЛЛЕКТУАЛЬНАЯ СОБСТВЕННОСТЬ».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701. Настоящий пункт договора регулирует вопросы, связанные с разделом «ИНТЕЛЛЕКТУАЛЬНАЯ СОБСТВЕННОСТЬ».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702. Настоящий пункт договора регулирует вопросы, связанные с разделом «ИНТЕЛЛЕКТУАЛЬНАЯ СОБСТВЕННОСТЬ».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703. Настоящий пункт договора регулирует вопросы, связанные с разделом «ИНТЕЛЛЕКТУАЛЬНАЯ СОБСТВЕННОСТЬ».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704. Настоящий пункт договора регулирует вопросы, связанные с разделом «ИНТЕЛЛЕКТУАЛЬНАЯ СОБСТВЕННОСТЬ».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705. Настоящий пункт договора регулирует вопросы, связанные с разделом «ИНТЕЛЛЕКТУАЛЬНАЯ СОБСТВЕННОСТЬ».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706. Настоящий пункт договора регулирует вопросы, связанные с разделом «ИНТЕЛЛЕКТУАЛЬНАЯ СОБСТВЕННОСТЬ».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707. Настоящий пункт договора регулирует вопросы, связанные с разделом «ИНТЕЛЛЕКТУАЛЬНАЯ СОБСТВЕННОСТЬ».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708. Настоящий пункт договора регулирует вопросы, связанные с разделом «ИНТЕЛЛЕКТУАЛЬНАЯ СОБСТВЕННОСТЬ».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709. Настоящий пункт договора регулирует вопросы, связанные с разделом «ИНТЕЛЛЕКТУАЛЬНАЯ СОБСТВЕННОСТЬ».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710. Настоящий пункт договора регулирует вопросы, связанные с разделом «ИНТЕЛЛЕКТУАЛЬНАЯ СОБСТВЕННОСТЬ».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711. Настоящий пункт договора регулирует вопросы, связанные с разделом «ИНТЕЛЛЕКТУАЛЬНАЯ СОБСТВЕННОСТЬ».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712. Настоящий пункт договора регулирует вопросы, связанные с разделом «ИНТЕЛЛЕКТУАЛЬНАЯ СОБСТВЕННОСТЬ».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713. Настоящий пункт договора регулирует вопросы, связанные с разделом «ИНТЕЛЛЕКТУАЛЬНАЯ СОБСТВЕННОСТЬ».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714. Настоящий пункт договора регулирует вопросы, связанные с разделом «ИНТЕЛЛЕКТУАЛЬНАЯ СОБСТВЕННОСТЬ».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715. Настоящий пункт договора регулирует вопросы, связанные с разделом «ИНТЕЛЛЕКТУАЛЬНАЯ СОБСТВЕННОСТЬ».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716. Настоящий пункт договора регулирует вопросы, связанные с разделом «ИНТЕЛЛЕКТУАЛЬНАЯ СОБСТВЕННОСТЬ».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717. Настоящий пункт договора регулирует вопросы, связанные с разделом «ИНТЕЛЛЕКТУАЛЬНАЯ СОБСТВЕННОСТЬ».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718. Настоящий пункт договора регулирует вопросы, связанные с разделом «ИНТЕЛЛЕКТУАЛЬНАЯ СОБСТВЕННОСТЬ».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719. Настоящий пункт договора регулирует вопросы, связанные с разделом «ИНТЕЛЛЕКТУАЛЬНАЯ СОБСТВЕННОСТЬ».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720. Настоящий пункт договора регулирует вопросы, связанные с разделом «ИНТЕЛЛЕКТУАЛЬНАЯ СОБСТВЕННОСТЬ».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721. Настоящий пункт договора регулирует вопросы, связанные с разделом «ИНТЕЛЛЕКТУАЛЬНАЯ СОБСТВЕННОСТЬ».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722. Настоящий пункт договора регулирует вопросы, связанные с разделом «ИНТЕЛЛЕКТУАЛЬНАЯ СОБСТВЕННОСТЬ».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723. Настоящий пункт договора регулирует вопросы, связанные с разделом «ИНТЕЛЛЕКТУАЛЬНАЯ СОБСТВЕННОСТЬ».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724. Настоящий пункт договора регулирует вопросы, связанные с разделом «ИНТЕЛЛЕКТУАЛЬНАЯ СОБСТВЕННОСТЬ».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725. Настоящий пункт договора регулирует вопросы, связанные с разделом «ИНТЕЛЛЕКТУАЛЬНАЯ СОБСТВЕННОСТЬ».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726. Настоящий пункт договора регулирует вопросы, связанные с разделом «ИНТЕЛЛЕКТУАЛЬНАЯ СОБСТВЕННОСТЬ».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727. Настоящий пункт договора регулирует вопросы, связанные с разделом «ИНТЕЛЛЕКТУАЛЬНАЯ СОБСТВЕННОСТЬ».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728. Настоящий пункт договора регулирует вопросы, связанные с разделом «ИНТЕЛЛЕКТУАЛЬНАЯ СОБСТВЕННОСТЬ».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729. Настоящий пункт договора регулирует вопросы, связанные с разделом «ИНТЕЛЛЕКТУАЛЬНАЯ СОБСТВЕННОСТЬ».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730. Настоящий пункт договора регулирует вопросы, связанные с разделом «ИНТЕЛЛЕКТУАЛЬНАЯ СОБСТВЕННОСТЬ».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731. Настоящий пункт договора регулирует вопросы, связанные с разделом «ИНТЕЛЛЕКТУАЛЬНАЯ СОБСТВЕННОСТЬ».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732. Настоящий пункт договора регулирует вопросы, связанные с разделом «ИНТЕЛЛЕКТУАЛЬНАЯ СОБСТВЕННОСТЬ».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733. Настоящий пункт договора регулирует вопросы, связанные с разделом «ИНТЕЛЛЕКТУАЛЬНАЯ СОБСТВЕННОСТЬ».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734. Настоящий пункт договора регулирует вопросы, связанные с разделом «ИНТЕЛЛЕКТУАЛЬНАЯ СОБСТВЕННОСТЬ».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735. Настоящий пункт договора регулирует вопросы, связанные с разделом «ИНТЕЛЛЕКТУАЛЬНАЯ СОБСТВЕННОСТЬ». Положения подлежат толкованию в соответствии с законодательством РФ и сложившейся судебной практикой.</w:t>
      </w:r>
    </w:p>
    <w:p>
      <w:r>
        <w:br w:type="page"/>
      </w:r>
    </w:p>
    <w:p>
      <w:pPr>
        <w:pStyle w:val="Heading1"/>
        <w:jc w:val="center"/>
      </w:pPr>
      <w:r>
        <w:t>ПЕРСОНАЛЬНЫЕ ДАННЫЕ</w:t>
      </w:r>
    </w:p>
    <w:p>
      <w:pPr>
        <w:jc w:val="both"/>
      </w:pPr>
      <w:r>
        <w:t>736. Настоящий пункт договора регулирует вопросы, связанные с разделом «ПЕРСОНАЛЬНЫЕ ДАННЫЕ».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737. Настоящий пункт договора регулирует вопросы, связанные с разделом «ПЕРСОНАЛЬНЫЕ ДАННЫЕ».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738. Настоящий пункт договора регулирует вопросы, связанные с разделом «ПЕРСОНАЛЬНЫЕ ДАННЫЕ».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739. Настоящий пункт договора регулирует вопросы, связанные с разделом «ПЕРСОНАЛЬНЫЕ ДАННЫЕ».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740. Настоящий пункт договора регулирует вопросы, связанные с разделом «ПЕРСОНАЛЬНЫЕ ДАННЫЕ».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741. Настоящий пункт договора регулирует вопросы, связанные с разделом «ПЕРСОНАЛЬНЫЕ ДАННЫЕ».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742. Настоящий пункт договора регулирует вопросы, связанные с разделом «ПЕРСОНАЛЬНЫЕ ДАННЫЕ».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743. Настоящий пункт договора регулирует вопросы, связанные с разделом «ПЕРСОНАЛЬНЫЕ ДАННЫЕ».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744. Настоящий пункт договора регулирует вопросы, связанные с разделом «ПЕРСОНАЛЬНЫЕ ДАННЫЕ».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745. Настоящий пункт договора регулирует вопросы, связанные с разделом «ПЕРСОНАЛЬНЫЕ ДАННЫЕ».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746. Настоящий пункт договора регулирует вопросы, связанные с разделом «ПЕРСОНАЛЬНЫЕ ДАННЫЕ».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747. Настоящий пункт договора регулирует вопросы, связанные с разделом «ПЕРСОНАЛЬНЫЕ ДАННЫЕ».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748. Настоящий пункт договора регулирует вопросы, связанные с разделом «ПЕРСОНАЛЬНЫЕ ДАННЫЕ».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749. Настоящий пункт договора регулирует вопросы, связанные с разделом «ПЕРСОНАЛЬНЫЕ ДАННЫЕ».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750. Настоящий пункт договора регулирует вопросы, связанные с разделом «ПЕРСОНАЛЬНЫЕ ДАННЫЕ».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751. Настоящий пункт договора регулирует вопросы, связанные с разделом «ПЕРСОНАЛЬНЫЕ ДАННЫЕ».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752. Настоящий пункт договора регулирует вопросы, связанные с разделом «ПЕРСОНАЛЬНЫЕ ДАННЫЕ».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753. Настоящий пункт договора регулирует вопросы, связанные с разделом «ПЕРСОНАЛЬНЫЕ ДАННЫЕ».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754. Настоящий пункт договора регулирует вопросы, связанные с разделом «ПЕРСОНАЛЬНЫЕ ДАННЫЕ».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755. Настоящий пункт договора регулирует вопросы, связанные с разделом «ПЕРСОНАЛЬНЫЕ ДАННЫЕ».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756. Настоящий пункт договора регулирует вопросы, связанные с разделом «ПЕРСОНАЛЬНЫЕ ДАННЫЕ».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757. Настоящий пункт договора регулирует вопросы, связанные с разделом «ПЕРСОНАЛЬНЫЕ ДАННЫЕ».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758. Настоящий пункт договора регулирует вопросы, связанные с разделом «ПЕРСОНАЛЬНЫЕ ДАННЫЕ».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759. Настоящий пункт договора регулирует вопросы, связанные с разделом «ПЕРСОНАЛЬНЫЕ ДАННЫЕ».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760. Настоящий пункт договора регулирует вопросы, связанные с разделом «ПЕРСОНАЛЬНЫЕ ДАННЫЕ».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761. Настоящий пункт договора регулирует вопросы, связанные с разделом «ПЕРСОНАЛЬНЫЕ ДАННЫЕ».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762. Настоящий пункт договора регулирует вопросы, связанные с разделом «ПЕРСОНАЛЬНЫЕ ДАННЫЕ».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763. Настоящий пункт договора регулирует вопросы, связанные с разделом «ПЕРСОНАЛЬНЫЕ ДАННЫЕ».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764. Настоящий пункт договора регулирует вопросы, связанные с разделом «ПЕРСОНАЛЬНЫЕ ДАННЫЕ».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765. Настоящий пункт договора регулирует вопросы, связанные с разделом «ПЕРСОНАЛЬНЫЕ ДАННЫЕ».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766. Настоящий пункт договора регулирует вопросы, связанные с разделом «ПЕРСОНАЛЬНЫЕ ДАННЫЕ».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767. Настоящий пункт договора регулирует вопросы, связанные с разделом «ПЕРСОНАЛЬНЫЕ ДАННЫЕ».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768. Настоящий пункт договора регулирует вопросы, связанные с разделом «ПЕРСОНАЛЬНЫЕ ДАННЫЕ».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769. Настоящий пункт договора регулирует вопросы, связанные с разделом «ПЕРСОНАЛЬНЫЕ ДАННЫЕ».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770. Настоящий пункт договора регулирует вопросы, связанные с разделом «ПЕРСОНАЛЬНЫЕ ДАННЫЕ».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771. Настоящий пункт договора регулирует вопросы, связанные с разделом «ПЕРСОНАЛЬНЫЕ ДАННЫЕ».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772. Настоящий пункт договора регулирует вопросы, связанные с разделом «ПЕРСОНАЛЬНЫЕ ДАННЫЕ».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773. Настоящий пункт договора регулирует вопросы, связанные с разделом «ПЕРСОНАЛЬНЫЕ ДАННЫЕ».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774. Настоящий пункт договора регулирует вопросы, связанные с разделом «ПЕРСОНАЛЬНЫЕ ДАННЫЕ». Положения подлежат толкованию в соответствии с законодательством РФ и сложившейся судебной практикой.</w:t>
      </w:r>
    </w:p>
    <w:p>
      <w:r>
        <w:br w:type="page"/>
      </w:r>
    </w:p>
    <w:p>
      <w:pPr>
        <w:pStyle w:val="Heading1"/>
        <w:jc w:val="center"/>
      </w:pPr>
      <w:r>
        <w:t>КОНФИДЕНЦИАЛЬНОСТЬ</w:t>
      </w:r>
    </w:p>
    <w:p>
      <w:pPr>
        <w:jc w:val="both"/>
      </w:pPr>
      <w:r>
        <w:t>775. Настоящий пункт договора регулирует вопросы, связанные с разделом «КОНФИДЕНЦИАЛЬНОСТЬ».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776. Настоящий пункт договора регулирует вопросы, связанные с разделом «КОНФИДЕНЦИАЛЬНОСТЬ».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777. Настоящий пункт договора регулирует вопросы, связанные с разделом «КОНФИДЕНЦИАЛЬНОСТЬ».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778. Настоящий пункт договора регулирует вопросы, связанные с разделом «КОНФИДЕНЦИАЛЬНОСТЬ».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779. Настоящий пункт договора регулирует вопросы, связанные с разделом «КОНФИДЕНЦИАЛЬНОСТЬ».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780. Настоящий пункт договора регулирует вопросы, связанные с разделом «КОНФИДЕНЦИАЛЬНОСТЬ».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781. Настоящий пункт договора регулирует вопросы, связанные с разделом «КОНФИДЕНЦИАЛЬНОСТЬ».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782. Настоящий пункт договора регулирует вопросы, связанные с разделом «КОНФИДЕНЦИАЛЬНОСТЬ».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783. Настоящий пункт договора регулирует вопросы, связанные с разделом «КОНФИДЕНЦИАЛЬНОСТЬ».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784. Настоящий пункт договора регулирует вопросы, связанные с разделом «КОНФИДЕНЦИАЛЬНОСТЬ».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785. Настоящий пункт договора регулирует вопросы, связанные с разделом «КОНФИДЕНЦИАЛЬНОСТЬ».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786. Настоящий пункт договора регулирует вопросы, связанные с разделом «КОНФИДЕНЦИАЛЬНОСТЬ».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787. Настоящий пункт договора регулирует вопросы, связанные с разделом «КОНФИДЕНЦИАЛЬНОСТЬ».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788. Настоящий пункт договора регулирует вопросы, связанные с разделом «КОНФИДЕНЦИАЛЬНОСТЬ».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789. Настоящий пункт договора регулирует вопросы, связанные с разделом «КОНФИДЕНЦИАЛЬНОСТЬ».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790. Настоящий пункт договора регулирует вопросы, связанные с разделом «КОНФИДЕНЦИАЛЬНОСТЬ».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791. Настоящий пункт договора регулирует вопросы, связанные с разделом «КОНФИДЕНЦИАЛЬНОСТЬ».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792. Настоящий пункт договора регулирует вопросы, связанные с разделом «КОНФИДЕНЦИАЛЬНОСТЬ».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793. Настоящий пункт договора регулирует вопросы, связанные с разделом «КОНФИДЕНЦИАЛЬНОСТЬ».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794. Настоящий пункт договора регулирует вопросы, связанные с разделом «КОНФИДЕНЦИАЛЬНОСТЬ».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795. Настоящий пункт договора регулирует вопросы, связанные с разделом «КОНФИДЕНЦИАЛЬНОСТЬ».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796. Настоящий пункт договора регулирует вопросы, связанные с разделом «КОНФИДЕНЦИАЛЬНОСТЬ».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797. Настоящий пункт договора регулирует вопросы, связанные с разделом «КОНФИДЕНЦИАЛЬНОСТЬ».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798. Настоящий пункт договора регулирует вопросы, связанные с разделом «КОНФИДЕНЦИАЛЬНОСТЬ».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799. Настоящий пункт договора регулирует вопросы, связанные с разделом «КОНФИДЕНЦИАЛЬНОСТЬ».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800. Настоящий пункт договора регулирует вопросы, связанные с разделом «КОНФИДЕНЦИАЛЬНОСТЬ».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801. Настоящий пункт договора регулирует вопросы, связанные с разделом «КОНФИДЕНЦИАЛЬНОСТЬ».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802. Настоящий пункт договора регулирует вопросы, связанные с разделом «КОНФИДЕНЦИАЛЬНОСТЬ».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803. Настоящий пункт договора регулирует вопросы, связанные с разделом «КОНФИДЕНЦИАЛЬНОСТЬ».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804. Настоящий пункт договора регулирует вопросы, связанные с разделом «КОНФИДЕНЦИАЛЬНОСТЬ».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805. Настоящий пункт договора регулирует вопросы, связанные с разделом «КОНФИДЕНЦИАЛЬНОСТЬ».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806. Настоящий пункт договора регулирует вопросы, связанные с разделом «КОНФИДЕНЦИАЛЬНОСТЬ».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807. Настоящий пункт договора регулирует вопросы, связанные с разделом «КОНФИДЕНЦИАЛЬНОСТЬ».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808. Настоящий пункт договора регулирует вопросы, связанные с разделом «КОНФИДЕНЦИАЛЬНОСТЬ».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809. Настоящий пункт договора регулирует вопросы, связанные с разделом «КОНФИДЕНЦИАЛЬНОСТЬ».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810. Настоящий пункт договора регулирует вопросы, связанные с разделом «КОНФИДЕНЦИАЛЬНОСТЬ».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811. Настоящий пункт договора регулирует вопросы, связанные с разделом «КОНФИДЕНЦИАЛЬНОСТЬ».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812. Настоящий пункт договора регулирует вопросы, связанные с разделом «КОНФИДЕНЦИАЛЬНОСТЬ».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813. Настоящий пункт договора регулирует вопросы, связанные с разделом «КОНФИДЕНЦИАЛЬНОСТЬ». Положения подлежат толкованию в соответствии с законодательством РФ и сложившейся судебной практикой.</w:t>
      </w:r>
    </w:p>
    <w:p>
      <w:r>
        <w:br w:type="page"/>
      </w:r>
    </w:p>
    <w:p>
      <w:pPr>
        <w:pStyle w:val="Heading1"/>
        <w:jc w:val="center"/>
      </w:pPr>
      <w:r>
        <w:t>ОТВЕТСТВЕННОСТЬ СТОРОН</w:t>
      </w:r>
    </w:p>
    <w:p>
      <w:pPr>
        <w:jc w:val="both"/>
      </w:pPr>
      <w:r>
        <w:t>814. Настоящий пункт договора регулирует вопросы, связанные с разделом «ОТВЕТСТВЕННОСТЬ СТОРОН».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815. Настоящий пункт договора регулирует вопросы, связанные с разделом «ОТВЕТСТВЕННОСТЬ СТОРОН».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816. Настоящий пункт договора регулирует вопросы, связанные с разделом «ОТВЕТСТВЕННОСТЬ СТОРОН».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817. Настоящий пункт договора регулирует вопросы, связанные с разделом «ОТВЕТСТВЕННОСТЬ СТОРОН».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818. Настоящий пункт договора регулирует вопросы, связанные с разделом «ОТВЕТСТВЕННОСТЬ СТОРОН».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819. Настоящий пункт договора регулирует вопросы, связанные с разделом «ОТВЕТСТВЕННОСТЬ СТОРОН».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820. Настоящий пункт договора регулирует вопросы, связанные с разделом «ОТВЕТСТВЕННОСТЬ СТОРОН».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821. Настоящий пункт договора регулирует вопросы, связанные с разделом «ОТВЕТСТВЕННОСТЬ СТОРОН».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822. Настоящий пункт договора регулирует вопросы, связанные с разделом «ОТВЕТСТВЕННОСТЬ СТОРОН».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823. Настоящий пункт договора регулирует вопросы, связанные с разделом «ОТВЕТСТВЕННОСТЬ СТОРОН».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824. Настоящий пункт договора регулирует вопросы, связанные с разделом «ОТВЕТСТВЕННОСТЬ СТОРОН».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825. Настоящий пункт договора регулирует вопросы, связанные с разделом «ОТВЕТСТВЕННОСТЬ СТОРОН».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826. Настоящий пункт договора регулирует вопросы, связанные с разделом «ОТВЕТСТВЕННОСТЬ СТОРОН».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827. Настоящий пункт договора регулирует вопросы, связанные с разделом «ОТВЕТСТВЕННОСТЬ СТОРОН».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828. Настоящий пункт договора регулирует вопросы, связанные с разделом «ОТВЕТСТВЕННОСТЬ СТОРОН».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829. Настоящий пункт договора регулирует вопросы, связанные с разделом «ОТВЕТСТВЕННОСТЬ СТОРОН».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830. Настоящий пункт договора регулирует вопросы, связанные с разделом «ОТВЕТСТВЕННОСТЬ СТОРОН».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831. Настоящий пункт договора регулирует вопросы, связанные с разделом «ОТВЕТСТВЕННОСТЬ СТОРОН».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832. Настоящий пункт договора регулирует вопросы, связанные с разделом «ОТВЕТСТВЕННОСТЬ СТОРОН».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833. Настоящий пункт договора регулирует вопросы, связанные с разделом «ОТВЕТСТВЕННОСТЬ СТОРОН».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834. Настоящий пункт договора регулирует вопросы, связанные с разделом «ОТВЕТСТВЕННОСТЬ СТОРОН».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835. Настоящий пункт договора регулирует вопросы, связанные с разделом «ОТВЕТСТВЕННОСТЬ СТОРОН».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836. Настоящий пункт договора регулирует вопросы, связанные с разделом «ОТВЕТСТВЕННОСТЬ СТОРОН».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837. Настоящий пункт договора регулирует вопросы, связанные с разделом «ОТВЕТСТВЕННОСТЬ СТОРОН».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838. Настоящий пункт договора регулирует вопросы, связанные с разделом «ОТВЕТСТВЕННОСТЬ СТОРОН».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839. Настоящий пункт договора регулирует вопросы, связанные с разделом «ОТВЕТСТВЕННОСТЬ СТОРОН».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840. Настоящий пункт договора регулирует вопросы, связанные с разделом «ОТВЕТСТВЕННОСТЬ СТОРОН».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841. Настоящий пункт договора регулирует вопросы, связанные с разделом «ОТВЕТСТВЕННОСТЬ СТОРОН».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842. Настоящий пункт договора регулирует вопросы, связанные с разделом «ОТВЕТСТВЕННОСТЬ СТОРОН».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843. Настоящий пункт договора регулирует вопросы, связанные с разделом «ОТВЕТСТВЕННОСТЬ СТОРОН».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844. Настоящий пункт договора регулирует вопросы, связанные с разделом «ОТВЕТСТВЕННОСТЬ СТОРОН».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845. Настоящий пункт договора регулирует вопросы, связанные с разделом «ОТВЕТСТВЕННОСТЬ СТОРОН».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846. Настоящий пункт договора регулирует вопросы, связанные с разделом «ОТВЕТСТВЕННОСТЬ СТОРОН».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847. Настоящий пункт договора регулирует вопросы, связанные с разделом «ОТВЕТСТВЕННОСТЬ СТОРОН».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848. Настоящий пункт договора регулирует вопросы, связанные с разделом «ОТВЕТСТВЕННОСТЬ СТОРОН».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849. Настоящий пункт договора регулирует вопросы, связанные с разделом «ОТВЕТСТВЕННОСТЬ СТОРОН».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850. Настоящий пункт договора регулирует вопросы, связанные с разделом «ОТВЕТСТВЕННОСТЬ СТОРОН».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851. Настоящий пункт договора регулирует вопросы, связанные с разделом «ОТВЕТСТВЕННОСТЬ СТОРОН».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852. Настоящий пункт договора регулирует вопросы, связанные с разделом «ОТВЕТСТВЕННОСТЬ СТОРОН». Положения подлежат толкованию в соответствии с законодательством РФ и сложившейся судебной практикой.</w:t>
      </w:r>
    </w:p>
    <w:p>
      <w:r>
        <w:br w:type="page"/>
      </w:r>
    </w:p>
    <w:p>
      <w:pPr>
        <w:pStyle w:val="Heading1"/>
        <w:jc w:val="center"/>
      </w:pPr>
      <w:r>
        <w:t>ОГРАНИЧЕНИЕ ОТВЕТСТВЕННОСТИ</w:t>
      </w:r>
    </w:p>
    <w:p>
      <w:pPr>
        <w:jc w:val="both"/>
      </w:pPr>
      <w:r>
        <w:t>853. Настоящий пункт договора регулирует вопросы, связанные с разделом «ОГРАНИЧЕНИЕ ОТВЕТСТВЕННОСТИ».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854. Настоящий пункт договора регулирует вопросы, связанные с разделом «ОГРАНИЧЕНИЕ ОТВЕТСТВЕННОСТИ».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855. Настоящий пункт договора регулирует вопросы, связанные с разделом «ОГРАНИЧЕНИЕ ОТВЕТСТВЕННОСТИ».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856. Настоящий пункт договора регулирует вопросы, связанные с разделом «ОГРАНИЧЕНИЕ ОТВЕТСТВЕННОСТИ».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857. Настоящий пункт договора регулирует вопросы, связанные с разделом «ОГРАНИЧЕНИЕ ОТВЕТСТВЕННОСТИ».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858. Настоящий пункт договора регулирует вопросы, связанные с разделом «ОГРАНИЧЕНИЕ ОТВЕТСТВЕННОСТИ».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859. Настоящий пункт договора регулирует вопросы, связанные с разделом «ОГРАНИЧЕНИЕ ОТВЕТСТВЕННОСТИ».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860. Настоящий пункт договора регулирует вопросы, связанные с разделом «ОГРАНИЧЕНИЕ ОТВЕТСТВЕННОСТИ».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861. Настоящий пункт договора регулирует вопросы, связанные с разделом «ОГРАНИЧЕНИЕ ОТВЕТСТВЕННОСТИ».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862. Настоящий пункт договора регулирует вопросы, связанные с разделом «ОГРАНИЧЕНИЕ ОТВЕТСТВЕННОСТИ».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863. Настоящий пункт договора регулирует вопросы, связанные с разделом «ОГРАНИЧЕНИЕ ОТВЕТСТВЕННОСТИ».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864. Настоящий пункт договора регулирует вопросы, связанные с разделом «ОГРАНИЧЕНИЕ ОТВЕТСТВЕННОСТИ».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865. Настоящий пункт договора регулирует вопросы, связанные с разделом «ОГРАНИЧЕНИЕ ОТВЕТСТВЕННОСТИ».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866. Настоящий пункт договора регулирует вопросы, связанные с разделом «ОГРАНИЧЕНИЕ ОТВЕТСТВЕННОСТИ».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867. Настоящий пункт договора регулирует вопросы, связанные с разделом «ОГРАНИЧЕНИЕ ОТВЕТСТВЕННОСТИ».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868. Настоящий пункт договора регулирует вопросы, связанные с разделом «ОГРАНИЧЕНИЕ ОТВЕТСТВЕННОСТИ».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869. Настоящий пункт договора регулирует вопросы, связанные с разделом «ОГРАНИЧЕНИЕ ОТВЕТСТВЕННОСТИ».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870. Настоящий пункт договора регулирует вопросы, связанные с разделом «ОГРАНИЧЕНИЕ ОТВЕТСТВЕННОСТИ».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871. Настоящий пункт договора регулирует вопросы, связанные с разделом «ОГРАНИЧЕНИЕ ОТВЕТСТВЕННОСТИ».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872. Настоящий пункт договора регулирует вопросы, связанные с разделом «ОГРАНИЧЕНИЕ ОТВЕТСТВЕННОСТИ».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873. Настоящий пункт договора регулирует вопросы, связанные с разделом «ОГРАНИЧЕНИЕ ОТВЕТСТВЕННОСТИ».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874. Настоящий пункт договора регулирует вопросы, связанные с разделом «ОГРАНИЧЕНИЕ ОТВЕТСТВЕННОСТИ».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875. Настоящий пункт договора регулирует вопросы, связанные с разделом «ОГРАНИЧЕНИЕ ОТВЕТСТВЕННОСТИ».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876. Настоящий пункт договора регулирует вопросы, связанные с разделом «ОГРАНИЧЕНИЕ ОТВЕТСТВЕННОСТИ».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877. Настоящий пункт договора регулирует вопросы, связанные с разделом «ОГРАНИЧЕНИЕ ОТВЕТСТВЕННОСТИ».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878. Настоящий пункт договора регулирует вопросы, связанные с разделом «ОГРАНИЧЕНИЕ ОТВЕТСТВЕННОСТИ».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879. Настоящий пункт договора регулирует вопросы, связанные с разделом «ОГРАНИЧЕНИЕ ОТВЕТСТВЕННОСТИ».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880. Настоящий пункт договора регулирует вопросы, связанные с разделом «ОГРАНИЧЕНИЕ ОТВЕТСТВЕННОСТИ».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881. Настоящий пункт договора регулирует вопросы, связанные с разделом «ОГРАНИЧЕНИЕ ОТВЕТСТВЕННОСТИ».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882. Настоящий пункт договора регулирует вопросы, связанные с разделом «ОГРАНИЧЕНИЕ ОТВЕТСТВЕННОСТИ».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883. Настоящий пункт договора регулирует вопросы, связанные с разделом «ОГРАНИЧЕНИЕ ОТВЕТСТВЕННОСТИ».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884. Настоящий пункт договора регулирует вопросы, связанные с разделом «ОГРАНИЧЕНИЕ ОТВЕТСТВЕННОСТИ».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885. Настоящий пункт договора регулирует вопросы, связанные с разделом «ОГРАНИЧЕНИЕ ОТВЕТСТВЕННОСТИ».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886. Настоящий пункт договора регулирует вопросы, связанные с разделом «ОГРАНИЧЕНИЕ ОТВЕТСТВЕННОСТИ».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887. Настоящий пункт договора регулирует вопросы, связанные с разделом «ОГРАНИЧЕНИЕ ОТВЕТСТВЕННОСТИ».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888. Настоящий пункт договора регулирует вопросы, связанные с разделом «ОГРАНИЧЕНИЕ ОТВЕТСТВЕННОСТИ».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889. Настоящий пункт договора регулирует вопросы, связанные с разделом «ОГРАНИЧЕНИЕ ОТВЕТСТВЕННОСТИ».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890. Настоящий пункт договора регулирует вопросы, связанные с разделом «ОГРАНИЧЕНИЕ ОТВЕТСТВЕННОСТИ».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891. Настоящий пункт договора регулирует вопросы, связанные с разделом «ОГРАНИЧЕНИЕ ОТВЕТСТВЕННОСТИ». Положения подлежат толкованию в соответствии с законодательством РФ и сложившейся судебной практикой.</w:t>
      </w:r>
    </w:p>
    <w:p>
      <w:r>
        <w:br w:type="page"/>
      </w:r>
    </w:p>
    <w:p>
      <w:pPr>
        <w:pStyle w:val="Heading1"/>
        <w:jc w:val="center"/>
      </w:pPr>
      <w:r>
        <w:t>ФОРС-МАЖОР</w:t>
      </w:r>
    </w:p>
    <w:p>
      <w:pPr>
        <w:jc w:val="both"/>
      </w:pPr>
      <w:r>
        <w:t>892. Настоящий пункт договора регулирует вопросы, связанные с разделом «ФОРС-МАЖОР».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893. Настоящий пункт договора регулирует вопросы, связанные с разделом «ФОРС-МАЖОР».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894. Настоящий пункт договора регулирует вопросы, связанные с разделом «ФОРС-МАЖОР».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895. Настоящий пункт договора регулирует вопросы, связанные с разделом «ФОРС-МАЖОР».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896. Настоящий пункт договора регулирует вопросы, связанные с разделом «ФОРС-МАЖОР».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897. Настоящий пункт договора регулирует вопросы, связанные с разделом «ФОРС-МАЖОР».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898. Настоящий пункт договора регулирует вопросы, связанные с разделом «ФОРС-МАЖОР».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899. Настоящий пункт договора регулирует вопросы, связанные с разделом «ФОРС-МАЖОР».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900. Настоящий пункт договора регулирует вопросы, связанные с разделом «ФОРС-МАЖОР».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901. Настоящий пункт договора регулирует вопросы, связанные с разделом «ФОРС-МАЖОР».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902. Настоящий пункт договора регулирует вопросы, связанные с разделом «ФОРС-МАЖОР».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903. Настоящий пункт договора регулирует вопросы, связанные с разделом «ФОРС-МАЖОР».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904. Настоящий пункт договора регулирует вопросы, связанные с разделом «ФОРС-МАЖОР».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905. Настоящий пункт договора регулирует вопросы, связанные с разделом «ФОРС-МАЖОР».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906. Настоящий пункт договора регулирует вопросы, связанные с разделом «ФОРС-МАЖОР».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907. Настоящий пункт договора регулирует вопросы, связанные с разделом «ФОРС-МАЖОР».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908. Настоящий пункт договора регулирует вопросы, связанные с разделом «ФОРС-МАЖОР».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909. Настоящий пункт договора регулирует вопросы, связанные с разделом «ФОРС-МАЖОР».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910. Настоящий пункт договора регулирует вопросы, связанные с разделом «ФОРС-МАЖОР».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911. Настоящий пункт договора регулирует вопросы, связанные с разделом «ФОРС-МАЖОР».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912. Настоящий пункт договора регулирует вопросы, связанные с разделом «ФОРС-МАЖОР».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913. Настоящий пункт договора регулирует вопросы, связанные с разделом «ФОРС-МАЖОР».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914. Настоящий пункт договора регулирует вопросы, связанные с разделом «ФОРС-МАЖОР».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915. Настоящий пункт договора регулирует вопросы, связанные с разделом «ФОРС-МАЖОР».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916. Настоящий пункт договора регулирует вопросы, связанные с разделом «ФОРС-МАЖОР».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917. Настоящий пункт договора регулирует вопросы, связанные с разделом «ФОРС-МАЖОР».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918. Настоящий пункт договора регулирует вопросы, связанные с разделом «ФОРС-МАЖОР».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919. Настоящий пункт договора регулирует вопросы, связанные с разделом «ФОРС-МАЖОР».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920. Настоящий пункт договора регулирует вопросы, связанные с разделом «ФОРС-МАЖОР».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921. Настоящий пункт договора регулирует вопросы, связанные с разделом «ФОРС-МАЖОР».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922. Настоящий пункт договора регулирует вопросы, связанные с разделом «ФОРС-МАЖОР».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923. Настоящий пункт договора регулирует вопросы, связанные с разделом «ФОРС-МАЖОР».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924. Настоящий пункт договора регулирует вопросы, связанные с разделом «ФОРС-МАЖОР».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925. Настоящий пункт договора регулирует вопросы, связанные с разделом «ФОРС-МАЖОР».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926. Настоящий пункт договора регулирует вопросы, связанные с разделом «ФОРС-МАЖОР».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927. Настоящий пункт договора регулирует вопросы, связанные с разделом «ФОРС-МАЖОР».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928. Настоящий пункт договора регулирует вопросы, связанные с разделом «ФОРС-МАЖОР».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929. Настоящий пункт договора регулирует вопросы, связанные с разделом «ФОРС-МАЖОР».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930. Настоящий пункт договора регулирует вопросы, связанные с разделом «ФОРС-МАЖОР». Положения подлежат толкованию в соответствии с законодательством РФ и сложившейся судебной практикой.</w:t>
      </w:r>
    </w:p>
    <w:p>
      <w:r>
        <w:br w:type="page"/>
      </w:r>
    </w:p>
    <w:p>
      <w:pPr>
        <w:pStyle w:val="Heading1"/>
        <w:jc w:val="center"/>
      </w:pPr>
      <w:r>
        <w:t>СРОК ДЕЙСТВИЯ ДОГОВОРА</w:t>
      </w:r>
    </w:p>
    <w:p>
      <w:pPr>
        <w:jc w:val="both"/>
      </w:pPr>
      <w:r>
        <w:t>931. Настоящий пункт договора регулирует вопросы, связанные с разделом «СРОК ДЕЙСТВИЯ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932. Настоящий пункт договора регулирует вопросы, связанные с разделом «СРОК ДЕЙСТВИЯ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933. Настоящий пункт договора регулирует вопросы, связанные с разделом «СРОК ДЕЙСТВИЯ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934. Настоящий пункт договора регулирует вопросы, связанные с разделом «СРОК ДЕЙСТВИЯ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935. Настоящий пункт договора регулирует вопросы, связанные с разделом «СРОК ДЕЙСТВИЯ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936. Настоящий пункт договора регулирует вопросы, связанные с разделом «СРОК ДЕЙСТВИЯ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937. Настоящий пункт договора регулирует вопросы, связанные с разделом «СРОК ДЕЙСТВИЯ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938. Настоящий пункт договора регулирует вопросы, связанные с разделом «СРОК ДЕЙСТВИЯ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939. Настоящий пункт договора регулирует вопросы, связанные с разделом «СРОК ДЕЙСТВИЯ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940. Настоящий пункт договора регулирует вопросы, связанные с разделом «СРОК ДЕЙСТВИЯ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941. Настоящий пункт договора регулирует вопросы, связанные с разделом «СРОК ДЕЙСТВИЯ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942. Настоящий пункт договора регулирует вопросы, связанные с разделом «СРОК ДЕЙСТВИЯ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943. Настоящий пункт договора регулирует вопросы, связанные с разделом «СРОК ДЕЙСТВИЯ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944. Настоящий пункт договора регулирует вопросы, связанные с разделом «СРОК ДЕЙСТВИЯ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945. Настоящий пункт договора регулирует вопросы, связанные с разделом «СРОК ДЕЙСТВИЯ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946. Настоящий пункт договора регулирует вопросы, связанные с разделом «СРОК ДЕЙСТВИЯ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947. Настоящий пункт договора регулирует вопросы, связанные с разделом «СРОК ДЕЙСТВИЯ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948. Настоящий пункт договора регулирует вопросы, связанные с разделом «СРОК ДЕЙСТВИЯ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949. Настоящий пункт договора регулирует вопросы, связанные с разделом «СРОК ДЕЙСТВИЯ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950. Настоящий пункт договора регулирует вопросы, связанные с разделом «СРОК ДЕЙСТВИЯ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951. Настоящий пункт договора регулирует вопросы, связанные с разделом «СРОК ДЕЙСТВИЯ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952. Настоящий пункт договора регулирует вопросы, связанные с разделом «СРОК ДЕЙСТВИЯ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953. Настоящий пункт договора регулирует вопросы, связанные с разделом «СРОК ДЕЙСТВИЯ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954. Настоящий пункт договора регулирует вопросы, связанные с разделом «СРОК ДЕЙСТВИЯ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955. Настоящий пункт договора регулирует вопросы, связанные с разделом «СРОК ДЕЙСТВИЯ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956. Настоящий пункт договора регулирует вопросы, связанные с разделом «СРОК ДЕЙСТВИЯ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957. Настоящий пункт договора регулирует вопросы, связанные с разделом «СРОК ДЕЙСТВИЯ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958. Настоящий пункт договора регулирует вопросы, связанные с разделом «СРОК ДЕЙСТВИЯ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959. Настоящий пункт договора регулирует вопросы, связанные с разделом «СРОК ДЕЙСТВИЯ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960. Настоящий пункт договора регулирует вопросы, связанные с разделом «СРОК ДЕЙСТВИЯ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961. Настоящий пункт договора регулирует вопросы, связанные с разделом «СРОК ДЕЙСТВИЯ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962. Настоящий пункт договора регулирует вопросы, связанные с разделом «СРОК ДЕЙСТВИЯ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963. Настоящий пункт договора регулирует вопросы, связанные с разделом «СРОК ДЕЙСТВИЯ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964. Настоящий пункт договора регулирует вопросы, связанные с разделом «СРОК ДЕЙСТВИЯ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965. Настоящий пункт договора регулирует вопросы, связанные с разделом «СРОК ДЕЙСТВИЯ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966. Настоящий пункт договора регулирует вопросы, связанные с разделом «СРОК ДЕЙСТВИЯ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967. Настоящий пункт договора регулирует вопросы, связанные с разделом «СРОК ДЕЙСТВИЯ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968. Настоящий пункт договора регулирует вопросы, связанные с разделом «СРОК ДЕЙСТВИЯ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969. Настоящий пункт договора регулирует вопросы, связанные с разделом «СРОК ДЕЙСТВИЯ ДОГОВОРА». Положения подлежат толкованию в соответствии с законодательством РФ и сложившейся судебной практикой.</w:t>
      </w:r>
    </w:p>
    <w:p>
      <w:r>
        <w:br w:type="page"/>
      </w:r>
    </w:p>
    <w:p>
      <w:pPr>
        <w:pStyle w:val="Heading1"/>
        <w:jc w:val="center"/>
      </w:pPr>
      <w:r>
        <w:t>ИЗМЕНЕНИЕ УСЛОВИЙ ДОГОВОРА</w:t>
      </w:r>
    </w:p>
    <w:p>
      <w:pPr>
        <w:jc w:val="both"/>
      </w:pPr>
      <w:r>
        <w:t>970. Настоящий пункт договора регулирует вопросы, связанные с разделом «ИЗМЕНЕНИЕ УСЛОВИЙ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971. Настоящий пункт договора регулирует вопросы, связанные с разделом «ИЗМЕНЕНИЕ УСЛОВИЙ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972. Настоящий пункт договора регулирует вопросы, связанные с разделом «ИЗМЕНЕНИЕ УСЛОВИЙ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973. Настоящий пункт договора регулирует вопросы, связанные с разделом «ИЗМЕНЕНИЕ УСЛОВИЙ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974. Настоящий пункт договора регулирует вопросы, связанные с разделом «ИЗМЕНЕНИЕ УСЛОВИЙ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975. Настоящий пункт договора регулирует вопросы, связанные с разделом «ИЗМЕНЕНИЕ УСЛОВИЙ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976. Настоящий пункт договора регулирует вопросы, связанные с разделом «ИЗМЕНЕНИЕ УСЛОВИЙ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977. Настоящий пункт договора регулирует вопросы, связанные с разделом «ИЗМЕНЕНИЕ УСЛОВИЙ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978. Настоящий пункт договора регулирует вопросы, связанные с разделом «ИЗМЕНЕНИЕ УСЛОВИЙ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979. Настоящий пункт договора регулирует вопросы, связанные с разделом «ИЗМЕНЕНИЕ УСЛОВИЙ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980. Настоящий пункт договора регулирует вопросы, связанные с разделом «ИЗМЕНЕНИЕ УСЛОВИЙ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981. Настоящий пункт договора регулирует вопросы, связанные с разделом «ИЗМЕНЕНИЕ УСЛОВИЙ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982. Настоящий пункт договора регулирует вопросы, связанные с разделом «ИЗМЕНЕНИЕ УСЛОВИЙ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983. Настоящий пункт договора регулирует вопросы, связанные с разделом «ИЗМЕНЕНИЕ УСЛОВИЙ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984. Настоящий пункт договора регулирует вопросы, связанные с разделом «ИЗМЕНЕНИЕ УСЛОВИЙ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985. Настоящий пункт договора регулирует вопросы, связанные с разделом «ИЗМЕНЕНИЕ УСЛОВИЙ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986. Настоящий пункт договора регулирует вопросы, связанные с разделом «ИЗМЕНЕНИЕ УСЛОВИЙ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987. Настоящий пункт договора регулирует вопросы, связанные с разделом «ИЗМЕНЕНИЕ УСЛОВИЙ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988. Настоящий пункт договора регулирует вопросы, связанные с разделом «ИЗМЕНЕНИЕ УСЛОВИЙ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989. Настоящий пункт договора регулирует вопросы, связанные с разделом «ИЗМЕНЕНИЕ УСЛОВИЙ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990. Настоящий пункт договора регулирует вопросы, связанные с разделом «ИЗМЕНЕНИЕ УСЛОВИЙ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991. Настоящий пункт договора регулирует вопросы, связанные с разделом «ИЗМЕНЕНИЕ УСЛОВИЙ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992. Настоящий пункт договора регулирует вопросы, связанные с разделом «ИЗМЕНЕНИЕ УСЛОВИЙ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993. Настоящий пункт договора регулирует вопросы, связанные с разделом «ИЗМЕНЕНИЕ УСЛОВИЙ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994. Настоящий пункт договора регулирует вопросы, связанные с разделом «ИЗМЕНЕНИЕ УСЛОВИЙ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995. Настоящий пункт договора регулирует вопросы, связанные с разделом «ИЗМЕНЕНИЕ УСЛОВИЙ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996. Настоящий пункт договора регулирует вопросы, связанные с разделом «ИЗМЕНЕНИЕ УСЛОВИЙ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997. Настоящий пункт договора регулирует вопросы, связанные с разделом «ИЗМЕНЕНИЕ УСЛОВИЙ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998. Настоящий пункт договора регулирует вопросы, связанные с разделом «ИЗМЕНЕНИЕ УСЛОВИЙ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999. Настоящий пункт договора регулирует вопросы, связанные с разделом «ИЗМЕНЕНИЕ УСЛОВИЙ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1000. Настоящий пункт договора регулирует вопросы, связанные с разделом «ИЗМЕНЕНИЕ УСЛОВИЙ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1001. Настоящий пункт договора регулирует вопросы, связанные с разделом «ИЗМЕНЕНИЕ УСЛОВИЙ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1002. Настоящий пункт договора регулирует вопросы, связанные с разделом «ИЗМЕНЕНИЕ УСЛОВИЙ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1003. Настоящий пункт договора регулирует вопросы, связанные с разделом «ИЗМЕНЕНИЕ УСЛОВИЙ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1004. Настоящий пункт договора регулирует вопросы, связанные с разделом «ИЗМЕНЕНИЕ УСЛОВИЙ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1005. Настоящий пункт договора регулирует вопросы, связанные с разделом «ИЗМЕНЕНИЕ УСЛОВИЙ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1006. Настоящий пункт договора регулирует вопросы, связанные с разделом «ИЗМЕНЕНИЕ УСЛОВИЙ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1007. Настоящий пункт договора регулирует вопросы, связанные с разделом «ИЗМЕНЕНИЕ УСЛОВИЙ ДОГОВОРА».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1008. Настоящий пункт договора регулирует вопросы, связанные с разделом «ИЗМЕНЕНИЕ УСЛОВИЙ ДОГОВОРА». Положения подлежат толкованию в соответствии с законодательством РФ и сложившейся судебной практикой.</w:t>
      </w:r>
    </w:p>
    <w:p>
      <w:r>
        <w:br w:type="page"/>
      </w:r>
    </w:p>
    <w:p>
      <w:pPr>
        <w:pStyle w:val="Heading1"/>
        <w:jc w:val="center"/>
      </w:pPr>
      <w:r>
        <w:t>ПРАВОПРЕЕМСТВО</w:t>
      </w:r>
    </w:p>
    <w:p>
      <w:pPr>
        <w:jc w:val="both"/>
      </w:pPr>
      <w:r>
        <w:t>1009. Настоящий пункт договора регулирует вопросы, связанные с разделом «ПРАВОПРЕЕМСТВО».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1010. Настоящий пункт договора регулирует вопросы, связанные с разделом «ПРАВОПРЕЕМСТВО».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1011. Настоящий пункт договора регулирует вопросы, связанные с разделом «ПРАВОПРЕЕМСТВО».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1012. Настоящий пункт договора регулирует вопросы, связанные с разделом «ПРАВОПРЕЕМСТВО».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1013. Настоящий пункт договора регулирует вопросы, связанные с разделом «ПРАВОПРЕЕМСТВО».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1014. Настоящий пункт договора регулирует вопросы, связанные с разделом «ПРАВОПРЕЕМСТВО».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1015. Настоящий пункт договора регулирует вопросы, связанные с разделом «ПРАВОПРЕЕМСТВО».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1016. Настоящий пункт договора регулирует вопросы, связанные с разделом «ПРАВОПРЕЕМСТВО».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1017. Настоящий пункт договора регулирует вопросы, связанные с разделом «ПРАВОПРЕЕМСТВО».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1018. Настоящий пункт договора регулирует вопросы, связанные с разделом «ПРАВОПРЕЕМСТВО».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1019. Настоящий пункт договора регулирует вопросы, связанные с разделом «ПРАВОПРЕЕМСТВО».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1020. Настоящий пункт договора регулирует вопросы, связанные с разделом «ПРАВОПРЕЕМСТВО».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1021. Настоящий пункт договора регулирует вопросы, связанные с разделом «ПРАВОПРЕЕМСТВО».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1022. Настоящий пункт договора регулирует вопросы, связанные с разделом «ПРАВОПРЕЕМСТВО».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1023. Настоящий пункт договора регулирует вопросы, связанные с разделом «ПРАВОПРЕЕМСТВО».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1024. Настоящий пункт договора регулирует вопросы, связанные с разделом «ПРАВОПРЕЕМСТВО».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1025. Настоящий пункт договора регулирует вопросы, связанные с разделом «ПРАВОПРЕЕМСТВО».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1026. Настоящий пункт договора регулирует вопросы, связанные с разделом «ПРАВОПРЕЕМСТВО».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1027. Настоящий пункт договора регулирует вопросы, связанные с разделом «ПРАВОПРЕЕМСТВО».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1028. Настоящий пункт договора регулирует вопросы, связанные с разделом «ПРАВОПРЕЕМСТВО».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1029. Настоящий пункт договора регулирует вопросы, связанные с разделом «ПРАВОПРЕЕМСТВО».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1030. Настоящий пункт договора регулирует вопросы, связанные с разделом «ПРАВОПРЕЕМСТВО».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1031. Настоящий пункт договора регулирует вопросы, связанные с разделом «ПРАВОПРЕЕМСТВО».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1032. Настоящий пункт договора регулирует вопросы, связанные с разделом «ПРАВОПРЕЕМСТВО».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1033. Настоящий пункт договора регулирует вопросы, связанные с разделом «ПРАВОПРЕЕМСТВО».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1034. Настоящий пункт договора регулирует вопросы, связанные с разделом «ПРАВОПРЕЕМСТВО».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1035. Настоящий пункт договора регулирует вопросы, связанные с разделом «ПРАВОПРЕЕМСТВО».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1036. Настоящий пункт договора регулирует вопросы, связанные с разделом «ПРАВОПРЕЕМСТВО».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1037. Настоящий пункт договора регулирует вопросы, связанные с разделом «ПРАВОПРЕЕМСТВО».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1038. Настоящий пункт договора регулирует вопросы, связанные с разделом «ПРАВОПРЕЕМСТВО».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1039. Настоящий пункт договора регулирует вопросы, связанные с разделом «ПРАВОПРЕЕМСТВО».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1040. Настоящий пункт договора регулирует вопросы, связанные с разделом «ПРАВОПРЕЕМСТВО».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1041. Настоящий пункт договора регулирует вопросы, связанные с разделом «ПРАВОПРЕЕМСТВО».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1042. Настоящий пункт договора регулирует вопросы, связанные с разделом «ПРАВОПРЕЕМСТВО».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1043. Настоящий пункт договора регулирует вопросы, связанные с разделом «ПРАВОПРЕЕМСТВО».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1044. Настоящий пункт договора регулирует вопросы, связанные с разделом «ПРАВОПРЕЕМСТВО».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1045. Настоящий пункт договора регулирует вопросы, связанные с разделом «ПРАВОПРЕЕМСТВО».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1046. Настоящий пункт договора регулирует вопросы, связанные с разделом «ПРАВОПРЕЕМСТВО».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1047. Настоящий пункт договора регулирует вопросы, связанные с разделом «ПРАВОПРЕЕМСТВО». Положения подлежат толкованию в соответствии с законодательством РФ и сложившейся судебной практикой.</w:t>
      </w:r>
    </w:p>
    <w:p>
      <w:r>
        <w:br w:type="page"/>
      </w:r>
    </w:p>
    <w:p>
      <w:pPr>
        <w:pStyle w:val="Heading1"/>
        <w:jc w:val="center"/>
      </w:pPr>
      <w:r>
        <w:t>РАЗРЕШЕНИЕ СПОРОВ</w:t>
      </w:r>
    </w:p>
    <w:p>
      <w:pPr>
        <w:jc w:val="both"/>
      </w:pPr>
      <w:r>
        <w:t>1048. Настоящий пункт договора регулирует вопросы, связанные с разделом «РАЗРЕШЕНИЕ СПОРОВ».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1049. Настоящий пункт договора регулирует вопросы, связанные с разделом «РАЗРЕШЕНИЕ СПОРОВ».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1050. Настоящий пункт договора регулирует вопросы, связанные с разделом «РАЗРЕШЕНИЕ СПОРОВ».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1051. Настоящий пункт договора регулирует вопросы, связанные с разделом «РАЗРЕШЕНИЕ СПОРОВ».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1052. Настоящий пункт договора регулирует вопросы, связанные с разделом «РАЗРЕШЕНИЕ СПОРОВ».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1053. Настоящий пункт договора регулирует вопросы, связанные с разделом «РАЗРЕШЕНИЕ СПОРОВ».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1054. Настоящий пункт договора регулирует вопросы, связанные с разделом «РАЗРЕШЕНИЕ СПОРОВ».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1055. Настоящий пункт договора регулирует вопросы, связанные с разделом «РАЗРЕШЕНИЕ СПОРОВ».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1056. Настоящий пункт договора регулирует вопросы, связанные с разделом «РАЗРЕШЕНИЕ СПОРОВ».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1057. Настоящий пункт договора регулирует вопросы, связанные с разделом «РАЗРЕШЕНИЕ СПОРОВ».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1058. Настоящий пункт договора регулирует вопросы, связанные с разделом «РАЗРЕШЕНИЕ СПОРОВ».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1059. Настоящий пункт договора регулирует вопросы, связанные с разделом «РАЗРЕШЕНИЕ СПОРОВ».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1060. Настоящий пункт договора регулирует вопросы, связанные с разделом «РАЗРЕШЕНИЕ СПОРОВ».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1061. Настоящий пункт договора регулирует вопросы, связанные с разделом «РАЗРЕШЕНИЕ СПОРОВ».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1062. Настоящий пункт договора регулирует вопросы, связанные с разделом «РАЗРЕШЕНИЕ СПОРОВ».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1063. Настоящий пункт договора регулирует вопросы, связанные с разделом «РАЗРЕШЕНИЕ СПОРОВ».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1064. Настоящий пункт договора регулирует вопросы, связанные с разделом «РАЗРЕШЕНИЕ СПОРОВ».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1065. Настоящий пункт договора регулирует вопросы, связанные с разделом «РАЗРЕШЕНИЕ СПОРОВ».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1066. Настоящий пункт договора регулирует вопросы, связанные с разделом «РАЗРЕШЕНИЕ СПОРОВ».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1067. Настоящий пункт договора регулирует вопросы, связанные с разделом «РАЗРЕШЕНИЕ СПОРОВ».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1068. Настоящий пункт договора регулирует вопросы, связанные с разделом «РАЗРЕШЕНИЕ СПОРОВ».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1069. Настоящий пункт договора регулирует вопросы, связанные с разделом «РАЗРЕШЕНИЕ СПОРОВ».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1070. Настоящий пункт договора регулирует вопросы, связанные с разделом «РАЗРЕШЕНИЕ СПОРОВ».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1071. Настоящий пункт договора регулирует вопросы, связанные с разделом «РАЗРЕШЕНИЕ СПОРОВ».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1072. Настоящий пункт договора регулирует вопросы, связанные с разделом «РАЗРЕШЕНИЕ СПОРОВ».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1073. Настоящий пункт договора регулирует вопросы, связанные с разделом «РАЗРЕШЕНИЕ СПОРОВ».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1074. Настоящий пункт договора регулирует вопросы, связанные с разделом «РАЗРЕШЕНИЕ СПОРОВ».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1075. Настоящий пункт договора регулирует вопросы, связанные с разделом «РАЗРЕШЕНИЕ СПОРОВ».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1076. Настоящий пункт договора регулирует вопросы, связанные с разделом «РАЗРЕШЕНИЕ СПОРОВ».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1077. Настоящий пункт договора регулирует вопросы, связанные с разделом «РАЗРЕШЕНИЕ СПОРОВ».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1078. Настоящий пункт договора регулирует вопросы, связанные с разделом «РАЗРЕШЕНИЕ СПОРОВ».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1079. Настоящий пункт договора регулирует вопросы, связанные с разделом «РАЗРЕШЕНИЕ СПОРОВ».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1080. Настоящий пункт договора регулирует вопросы, связанные с разделом «РАЗРЕШЕНИЕ СПОРОВ».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1081. Настоящий пункт договора регулирует вопросы, связанные с разделом «РАЗРЕШЕНИЕ СПОРОВ».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1082. Настоящий пункт договора регулирует вопросы, связанные с разделом «РАЗРЕШЕНИЕ СПОРОВ».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1083. Настоящий пункт договора регулирует вопросы, связанные с разделом «РАЗРЕШЕНИЕ СПОРОВ».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1084. Настоящий пункт договора регулирует вопросы, связанные с разделом «РАЗРЕШЕНИЕ СПОРОВ».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1085. Настоящий пункт договора регулирует вопросы, связанные с разделом «РАЗРЕШЕНИЕ СПОРОВ».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1086. Настоящий пункт договора регулирует вопросы, связанные с разделом «РАЗРЕШЕНИЕ СПОРОВ». Положения подлежат толкованию в соответствии с законодательством РФ и сложившейся судебной практикой.</w:t>
      </w:r>
    </w:p>
    <w:p>
      <w:r>
        <w:br w:type="page"/>
      </w:r>
    </w:p>
    <w:p>
      <w:pPr>
        <w:pStyle w:val="Heading1"/>
        <w:jc w:val="center"/>
      </w:pPr>
      <w:r>
        <w:t>ПОДСУДНОСТЬ</w:t>
      </w:r>
    </w:p>
    <w:p>
      <w:pPr>
        <w:jc w:val="both"/>
      </w:pPr>
      <w:r>
        <w:t>1087. Настоящий пункт договора регулирует вопросы, связанные с разделом «ПОДСУДНОСТЬ».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1088. Настоящий пункт договора регулирует вопросы, связанные с разделом «ПОДСУДНОСТЬ».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1089. Настоящий пункт договора регулирует вопросы, связанные с разделом «ПОДСУДНОСТЬ».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1090. Настоящий пункт договора регулирует вопросы, связанные с разделом «ПОДСУДНОСТЬ».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1091. Настоящий пункт договора регулирует вопросы, связанные с разделом «ПОДСУДНОСТЬ».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1092. Настоящий пункт договора регулирует вопросы, связанные с разделом «ПОДСУДНОСТЬ».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1093. Настоящий пункт договора регулирует вопросы, связанные с разделом «ПОДСУДНОСТЬ».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1094. Настоящий пункт договора регулирует вопросы, связанные с разделом «ПОДСУДНОСТЬ».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1095. Настоящий пункт договора регулирует вопросы, связанные с разделом «ПОДСУДНОСТЬ».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1096. Настоящий пункт договора регулирует вопросы, связанные с разделом «ПОДСУДНОСТЬ».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1097. Настоящий пункт договора регулирует вопросы, связанные с разделом «ПОДСУДНОСТЬ».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1098. Настоящий пункт договора регулирует вопросы, связанные с разделом «ПОДСУДНОСТЬ».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1099. Настоящий пункт договора регулирует вопросы, связанные с разделом «ПОДСУДНОСТЬ».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1100. Настоящий пункт договора регулирует вопросы, связанные с разделом «ПОДСУДНОСТЬ».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1101. Настоящий пункт договора регулирует вопросы, связанные с разделом «ПОДСУДНОСТЬ».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1102. Настоящий пункт договора регулирует вопросы, связанные с разделом «ПОДСУДНОСТЬ».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1103. Настоящий пункт договора регулирует вопросы, связанные с разделом «ПОДСУДНОСТЬ».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1104. Настоящий пункт договора регулирует вопросы, связанные с разделом «ПОДСУДНОСТЬ».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1105. Настоящий пункт договора регулирует вопросы, связанные с разделом «ПОДСУДНОСТЬ».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1106. Настоящий пункт договора регулирует вопросы, связанные с разделом «ПОДСУДНОСТЬ».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1107. Настоящий пункт договора регулирует вопросы, связанные с разделом «ПОДСУДНОСТЬ».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1108. Настоящий пункт договора регулирует вопросы, связанные с разделом «ПОДСУДНОСТЬ».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1109. Настоящий пункт договора регулирует вопросы, связанные с разделом «ПОДСУДНОСТЬ».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1110. Настоящий пункт договора регулирует вопросы, связанные с разделом «ПОДСУДНОСТЬ».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1111. Настоящий пункт договора регулирует вопросы, связанные с разделом «ПОДСУДНОСТЬ».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1112. Настоящий пункт договора регулирует вопросы, связанные с разделом «ПОДСУДНОСТЬ».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1113. Настоящий пункт договора регулирует вопросы, связанные с разделом «ПОДСУДНОСТЬ».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1114. Настоящий пункт договора регулирует вопросы, связанные с разделом «ПОДСУДНОСТЬ».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1115. Настоящий пункт договора регулирует вопросы, связанные с разделом «ПОДСУДНОСТЬ».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1116. Настоящий пункт договора регулирует вопросы, связанные с разделом «ПОДСУДНОСТЬ».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1117. Настоящий пункт договора регулирует вопросы, связанные с разделом «ПОДСУДНОСТЬ».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1118. Настоящий пункт договора регулирует вопросы, связанные с разделом «ПОДСУДНОСТЬ».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1119. Настоящий пункт договора регулирует вопросы, связанные с разделом «ПОДСУДНОСТЬ».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1120. Настоящий пункт договора регулирует вопросы, связанные с разделом «ПОДСУДНОСТЬ».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1121. Настоящий пункт договора регулирует вопросы, связанные с разделом «ПОДСУДНОСТЬ».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1122. Настоящий пункт договора регулирует вопросы, связанные с разделом «ПОДСУДНОСТЬ».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1123. Настоящий пункт договора регулирует вопросы, связанные с разделом «ПОДСУДНОСТЬ».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1124. Настоящий пункт договора регулирует вопросы, связанные с разделом «ПОДСУДНОСТЬ».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1125. Настоящий пункт договора регулирует вопросы, связанные с разделом «ПОДСУДНОСТЬ». Положения подлежат толкованию в соответствии с законодательством РФ и сложившейся судебной практикой.</w:t>
      </w:r>
    </w:p>
    <w:p>
      <w:r>
        <w:br w:type="page"/>
      </w:r>
    </w:p>
    <w:p>
      <w:pPr>
        <w:pStyle w:val="Heading1"/>
        <w:jc w:val="center"/>
      </w:pPr>
      <w:r>
        <w:t>ЗАКЛЮЧИТЕЛЬНЫЕ ПОЛОЖЕНИЯ</w:t>
      </w:r>
    </w:p>
    <w:p>
      <w:pPr>
        <w:jc w:val="both"/>
      </w:pPr>
      <w:r>
        <w:t>1126. Настоящий пункт договора регулирует вопросы, связанные с разделом «ЗАКЛЮЧИТЕЛЬНЫЕ ПОЛОЖЕНИЯ».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1127. Настоящий пункт договора регулирует вопросы, связанные с разделом «ЗАКЛЮЧИТЕЛЬНЫЕ ПОЛОЖЕНИЯ».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1128. Настоящий пункт договора регулирует вопросы, связанные с разделом «ЗАКЛЮЧИТЕЛЬНЫЕ ПОЛОЖЕНИЯ».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1129. Настоящий пункт договора регулирует вопросы, связанные с разделом «ЗАКЛЮЧИТЕЛЬНЫЕ ПОЛОЖЕНИЯ».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1130. Настоящий пункт договора регулирует вопросы, связанные с разделом «ЗАКЛЮЧИТЕЛЬНЫЕ ПОЛОЖЕНИЯ».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1131. Настоящий пункт договора регулирует вопросы, связанные с разделом «ЗАКЛЮЧИТЕЛЬНЫЕ ПОЛОЖЕНИЯ».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1132. Настоящий пункт договора регулирует вопросы, связанные с разделом «ЗАКЛЮЧИТЕЛЬНЫЕ ПОЛОЖЕНИЯ».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1133. Настоящий пункт договора регулирует вопросы, связанные с разделом «ЗАКЛЮЧИТЕЛЬНЫЕ ПОЛОЖЕНИЯ».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1134. Настоящий пункт договора регулирует вопросы, связанные с разделом «ЗАКЛЮЧИТЕЛЬНЫЕ ПОЛОЖЕНИЯ».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1135. Настоящий пункт договора регулирует вопросы, связанные с разделом «ЗАКЛЮЧИТЕЛЬНЫЕ ПОЛОЖЕНИЯ».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1136. Настоящий пункт договора регулирует вопросы, связанные с разделом «ЗАКЛЮЧИТЕЛЬНЫЕ ПОЛОЖЕНИЯ».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1137. Настоящий пункт договора регулирует вопросы, связанные с разделом «ЗАКЛЮЧИТЕЛЬНЫЕ ПОЛОЖЕНИЯ».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1138. Настоящий пункт договора регулирует вопросы, связанные с разделом «ЗАКЛЮЧИТЕЛЬНЫЕ ПОЛОЖЕНИЯ».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1139. Настоящий пункт договора регулирует вопросы, связанные с разделом «ЗАКЛЮЧИТЕЛЬНЫЕ ПОЛОЖЕНИЯ».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1140. Настоящий пункт договора регулирует вопросы, связанные с разделом «ЗАКЛЮЧИТЕЛЬНЫЕ ПОЛОЖЕНИЯ».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1141. Настоящий пункт договора регулирует вопросы, связанные с разделом «ЗАКЛЮЧИТЕЛЬНЫЕ ПОЛОЖЕНИЯ».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1142. Настоящий пункт договора регулирует вопросы, связанные с разделом «ЗАКЛЮЧИТЕЛЬНЫЕ ПОЛОЖЕНИЯ».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1143. Настоящий пункт договора регулирует вопросы, связанные с разделом «ЗАКЛЮЧИТЕЛЬНЫЕ ПОЛОЖЕНИЯ».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1144. Настоящий пункт договора регулирует вопросы, связанные с разделом «ЗАКЛЮЧИТЕЛЬНЫЕ ПОЛОЖЕНИЯ».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1145. Настоящий пункт договора регулирует вопросы, связанные с разделом «ЗАКЛЮЧИТЕЛЬНЫЕ ПОЛОЖЕНИЯ».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1146. Настоящий пункт договора регулирует вопросы, связанные с разделом «ЗАКЛЮЧИТЕЛЬНЫЕ ПОЛОЖЕНИЯ».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1147. Настоящий пункт договора регулирует вопросы, связанные с разделом «ЗАКЛЮЧИТЕЛЬНЫЕ ПОЛОЖЕНИЯ».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1148. Настоящий пункт договора регулирует вопросы, связанные с разделом «ЗАКЛЮЧИТЕЛЬНЫЕ ПОЛОЖЕНИЯ».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1149. Настоящий пункт договора регулирует вопросы, связанные с разделом «ЗАКЛЮЧИТЕЛЬНЫЕ ПОЛОЖЕНИЯ».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1150. Настоящий пункт договора регулирует вопросы, связанные с разделом «ЗАКЛЮЧИТЕЛЬНЫЕ ПОЛОЖЕНИЯ».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1151. Настоящий пункт договора регулирует вопросы, связанные с разделом «ЗАКЛЮЧИТЕЛЬНЫЕ ПОЛОЖЕНИЯ».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1152. Настоящий пункт договора регулирует вопросы, связанные с разделом «ЗАКЛЮЧИТЕЛЬНЫЕ ПОЛОЖЕНИЯ».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1153. Настоящий пункт договора регулирует вопросы, связанные с разделом «ЗАКЛЮЧИТЕЛЬНЫЕ ПОЛОЖЕНИЯ».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1154. Настоящий пункт договора регулирует вопросы, связанные с разделом «ЗАКЛЮЧИТЕЛЬНЫЕ ПОЛОЖЕНИЯ».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1155. Настоящий пункт договора регулирует вопросы, связанные с разделом «ЗАКЛЮЧИТЕЛЬНЫЕ ПОЛОЖЕНИЯ».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1156. Настоящий пункт договора регулирует вопросы, связанные с разделом «ЗАКЛЮЧИТЕЛЬНЫЕ ПОЛОЖЕНИЯ».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1157. Настоящий пункт договора регулирует вопросы, связанные с разделом «ЗАКЛЮЧИТЕЛЬНЫЕ ПОЛОЖЕНИЯ».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1158. Настоящий пункт договора регулирует вопросы, связанные с разделом «ЗАКЛЮЧИТЕЛЬНЫЕ ПОЛОЖЕНИЯ».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1159. Настоящий пункт договора регулирует вопросы, связанные с разделом «ЗАКЛЮЧИТЕЛЬНЫЕ ПОЛОЖЕНИЯ».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1160. Настоящий пункт договора регулирует вопросы, связанные с разделом «ЗАКЛЮЧИТЕЛЬНЫЕ ПОЛОЖЕНИЯ».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1161. Настоящий пункт договора регулирует вопросы, связанные с разделом «ЗАКЛЮЧИТЕЛЬНЫЕ ПОЛОЖЕНИЯ».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1162. Настоящий пункт договора регулирует вопросы, связанные с разделом «ЗАКЛЮЧИТЕЛЬНЫЕ ПОЛОЖЕНИЯ».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1163. Настоящий пункт договора регулирует вопросы, связанные с разделом «ЗАКЛЮЧИТЕЛЬНЫЕ ПОЛОЖЕНИЯ». Положения подлежат толкованию в соответствии с законодательством РФ и сложившейся судебной практикой.</w:t>
      </w:r>
    </w:p>
    <w:p>
      <w:pPr>
        <w:jc w:val="both"/>
      </w:pPr>
      <w:r>
        <w:t>1164. Настоящий пункт договора регулирует вопросы, связанные с разделом «ЗАКЛЮЧИТЕЛЬНЫЕ ПОЛОЖЕНИЯ». Положения подлежат толкованию в соответствии с законодательством РФ и сложившейся судебной практикой.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